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860f7" w14:textId="b7860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образования, культуры, спорта, ветеринарии, лесного хозяйства, являющимся гражданскими служащими и работающим в сельской местности Сандыктауского района по сравнению с окладами и ставками гражданских служащих, занимающихся этими видами деятельности в городских условиях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13 августа 2019 года № 32/3. Зарегистрировано Департаментом юстиции Акмолинской области 16 августа 2019 года № 7323. Утратило силу решением Сандыктауского районного маслихата Акмолинской области от 30 марта 2021 года № 4/4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Сандыктауского районного маслихата Акмолинской области от 30.03.2021 </w:t>
      </w:r>
      <w:r>
        <w:rPr>
          <w:rFonts w:ascii="Times New Roman"/>
          <w:b w:val="false"/>
          <w:i w:val="false"/>
          <w:color w:val="ff0000"/>
          <w:sz w:val="28"/>
        </w:rPr>
        <w:t>№ 4/4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повышенные на двадцать пять процентов должностные оклады и тарифные ставки специалистам в области здравоохранения, социального обеспечения, образования, культуры, спорта, ветеринарии, лесного хозяйства, являющимся гражданскими служащими и работающим в сельской местности Сандыктауского района по сравнению с окладами и ставками гражданских служащих, занимающихся этими видами деятельности в городских условиях.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"Об установлении повышенных на двадцать пять процентов должностных окладов и тарифных ставок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Сандыктауского района" от 25 августа 2017 года № 13/3 (зарегистрировано в Реестре государственной регистрации нормаивных правовых актов № 6083, опубликовано 29 сентября 2017 года в газете "Сандыктауские вести").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области, вводится в действие со дня официального опубликования и распространяется на правоотношения, возникшие с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А.Джейранов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Сандыктауского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