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472" w14:textId="e74a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мая 2019 года № 29/1. Зарегистрировано Департаментом юстиции Акмолинской области 17 мая 2019 года № 7193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3 100 507,5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2 640 160,5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3 076 350,4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28 414,9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А.Закусилов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3 100 507,5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2 640 160,5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2 640 160,5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3 076 350,4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1 718 749,1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1 718 749,1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1 369 264,0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142 229,9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87 214,1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244 134,8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транс-ферты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оюластного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-28 414,9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233 424,5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174 024,5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по обновленной программе для школ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84 661,7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9"/>
        <w:gridCol w:w="3161"/>
      </w:tblGrid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762"/>
        <w:gridCol w:w="1762"/>
        <w:gridCol w:w="4555"/>
        <w:gridCol w:w="3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63"/>
        <w:gridCol w:w="1822"/>
        <w:gridCol w:w="2164"/>
        <w:gridCol w:w="2164"/>
        <w:gridCol w:w="2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местоного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018"/>
        <w:gridCol w:w="2018"/>
        <w:gridCol w:w="2018"/>
        <w:gridCol w:w="2018"/>
        <w:gridCol w:w="25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940"/>
        <w:gridCol w:w="1513"/>
        <w:gridCol w:w="1940"/>
        <w:gridCol w:w="1513"/>
        <w:gridCol w:w="1940"/>
        <w:gridCol w:w="15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