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8abd" w14:textId="f208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20 мая 2016 года № 3/4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28 марта 2019 года № 27/6. Зарегистрировано Департаментом юстиции Акмолинской области 9 апреля 2019 года № 7127. Утратило силу решением Сандыктауского районного маслихата Акмолинской области от 22 января 2021 года № 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Сандыктауского районного маслихата Акмолинской области от 22.01.2021 </w:t>
      </w:r>
      <w:r>
        <w:rPr>
          <w:rFonts w:ascii="Times New Roman"/>
          <w:b w:val="false"/>
          <w:i w:val="false"/>
          <w:color w:val="ff0000"/>
          <w:sz w:val="28"/>
        </w:rPr>
        <w:t>№ 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 от 20 мая 2016 года № 3/4 (зарегистрировано в Реестре государственной регистрации нормативных правовых актов № 5414, опубликовано в газете "Сандыктауские вести" 17 июня 2016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Сандыктаускому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Перечень памятных дат и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войск из Афганистана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– День Победы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– День пожилых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– День инвалидов Республики Казахстан (единовременно).";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оказывается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боевых действий на территории Афганистана;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категориям, приравненным по льготам и гарантиям к участникам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размером пенсии ниже минимального размера;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гражданам, многодетным семьям;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ребенка-инвалида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семей и социально-уязвимых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социально-значимого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 представительным органом в кратном отношении к прожиточному минимуму.";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предоставляется: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войск из Афганистана: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боевых действий на территории Афганистана;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другим, категориям, приравненных по льготам и гарантиям к участникам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пожилых: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размером пенсии ниже минимального размера;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инвалидов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Д.Ильдебаев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