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dd55" w14:textId="b68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Коргалжынского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2019 года № 1/48. Зарегистрировано Департаментом юстиции Акмолинской области 17 января 2020 года № 7645.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(-39 653,9)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39 653,9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2020 год из бюджета района предусмотрена субвенция в сумме 45 309,0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Арыктинского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Арыктинского сельского округа на 2020 год из бюджета района предусмотрена субвенция в сумме 10 752,0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Майшукырского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Майшукырского сельского округа на 2020 год из бюджета района предусмотрена субвенция в сумме 10 831,0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Карашалгинского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18 975,0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Карашалгинского сельского округа на 2020 год из бюджета района предусмотрена субвенция в сумме 14 449,0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Кенбидаикского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Кенбидаикского сельского округа 2020 год из бюджета района предусмотрена субвенция в сумме 9 508,0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Кызылсайского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Кызылсайского сельского округа на 2020 год из бюджета района предусмотрена субвенция в сумме 14 771,0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Амангельдинского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Амангельдинского сельского округа на 2020 год из бюджета района предусмотрена субвенция в сумме 12 757,0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Сабындинского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Сабындинского сельского округа на 2020 год из бюджета района предусмотрена субвенция в сумме 8 703,0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сельских округов на 2020 год целевые текущие трансферты из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103 230,9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-39 653,9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39 653 ,9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3626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11 779, 0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10 666,0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11 413,0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района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3809"/>
        <w:gridCol w:w="6012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Майшукырского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