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ca6d" w14:textId="5ecc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24 декабря 2019 года № 1/47. Зарегистрировано Департаментом юстиции Акмолинской области 9 января 2020 года № 7619.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3 060 085,7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204 743,9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8 089,1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2 968,0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2 844 284,7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3 296 735,4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76 865,2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107 318,0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30 452,8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21 912,2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22 012,2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(-335 427,1)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335 427,1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000000"/>
          <w:sz w:val="28"/>
        </w:rPr>
        <w:t>№ 1/59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района за счет следующих источников: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субвенций.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2020 год предусмотрены объемы субвенций в сумме 1 979 293,0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районного бюджета на 2020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указанных сумм целевых трансфертов определяется постановлением акимата Коргалжынского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составе поступлений районного бюджета на 2020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2020 год в сумме 1 000,0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Коргалжынского районного маслихата Акмолинской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1/58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специалистам в области социального обеспечения, образования, культуры, спорта и ветеринарии,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тарифными ставками специалистов, занимающихся этими видами деятельности в городских условиях.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районных бюджетных программ, не подлежащих секвестру в процессе исполнения бюджета района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Г.Балабекова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1/47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1/59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3 060 085,7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204 743,9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8 483,7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8 483,7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21 530,5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5 883,2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налоги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5 488,7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5 488,7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2 968,0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2 844 284,7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2 844 284,7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2 844 284,7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817 856,7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47 135,0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1 979 293,0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5579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3 296 735,4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212 485,2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130 288,6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21 607,8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21 607,8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108 680,8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108 680,8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81 904,8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30 938,1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9 275,4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21 662,7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41 429,4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30 147,4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9 537,3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9 537,3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4 762,3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2 424 951,2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171 416,5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171 416,5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103 763,9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67 652,6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1 871 406,0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1 844 856,9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1 761 893,6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82 963,3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382 128,7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382 128,7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301 769,1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185 459,0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49 744,8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49 744,8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49 744,8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111 528,6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111 528,6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инвалидов, воспитывающихся и обучающихся на дому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26 793,5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24 185,6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24 185,6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20 596,6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47 132,8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37 881,7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22 221,7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15 871,7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9 251,1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9 251,1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200 244,5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96 485,0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96 485,0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96 485,0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38 483,7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34 402,7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24 924,7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44 325,8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25 714,3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7 861,7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17 852,6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18 611,5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7 139,5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69 951,1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56 412,1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6 907,3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131 273,0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131 273,0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131 273,0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76 865,2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30 452,8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30 452,8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30 452,8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21 912,2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22 012,2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22 012,2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22 012,2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22 012,2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-335 427,1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335 427,1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362 783,5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362 783,5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362 783,5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362 783,5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30 452,8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30 452,8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30 452,8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30 452,8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1/47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2 244 885,0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258 332,0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1 959 659,0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1 959 659,0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1 959 659,0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1 959 659,0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5577"/>
        <w:gridCol w:w="3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2 244 985,0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213 738,0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172 397,0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21 157,0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110 622,0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110 622,0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41 025,0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1 580 579,0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1 402 306,0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1 380 211,0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1 307 416,0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106 576,0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инвалидов, воспитывающихся и обучающихся на дому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1/47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2 259 963,0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270 839,0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172 660,0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1 959 730,0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1 959 730,0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1 959 730,0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1 959 730,0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5577"/>
        <w:gridCol w:w="3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2 260 063,0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173 120,0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1 636 539,0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1 351 690,0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1 329 595,0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1 256 800,0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152 580,0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152 580,0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106 576,0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инвалидов, воспитывающихся и обучающихся на дому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79 119,0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59 232,0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29 183,0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16 738,0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1/47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Коргалжынского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1/59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8"/>
        <w:gridCol w:w="4022"/>
      </w:tblGrid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795 864,0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433 080,5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98 663,6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33 065,0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13 599,0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9 278,0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47 074,6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15 660,0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317 096,9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274 667,9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34 320,0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13 791,0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13 791,0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362 783,5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70 416,0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70 416,0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255 465,5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Майшукурской основной школы села Майшукур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213 410,5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детского сада "Балауса" села Коргалжын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кровли здания государственного учреждения "Коргалжынская школа-гимназия" села Коргалжын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36 902,0</w:t>
            </w:r>
          </w:p>
        </w:tc>
      </w:tr>
      <w:tr>
        <w:trPr>
          <w:trHeight w:val="30" w:hRule="atLeast"/>
        </w:trPr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Коргалжын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1/47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Коргалжынского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1/59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2"/>
        <w:gridCol w:w="2958"/>
      </w:tblGrid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аименование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431 911,2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384 776,2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342 650,6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9 686,6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234 872,0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блочно-модульной котельной для объектов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32 256,0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22 627,0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23 314,6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23 314,6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15 821,0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9 073,0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бюджетного учета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47 135,0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31 263,3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разводящих сетей села Оркендеу Коргалжынского района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9 251,1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государственного коммунального предприятия на праве хозяйственного ведения "Орлеу" акимата Коргалжынского района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22 012,2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15 871,7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проекта "Реконструкция двух 2-х этажных общежитий к жилому дому в селе Коргалжын Коргалжынского района"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8 580,7</w:t>
            </w:r>
          </w:p>
        </w:tc>
      </w:tr>
      <w:tr>
        <w:trPr>
          <w:trHeight w:val="30" w:hRule="atLeast"/>
        </w:trPr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проведением комплексной вневедомственной экспертизы на строительство наружных инженерных сетей, инфраструктуры и благоустройства двух 2-этажных общежитий к жилым домам, расположенным по адресу Коргалжынский район, село Коргалжын, улица Жангельдина, № 2/2, 2/3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1/47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бюджета района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