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f758" w14:textId="9e1f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сельских округов Коргалжынского, Кызылсайского, Сабындинского, Амангельдинского, Кенбидаикского Коргалжынского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12 сентября 2019 года № А-9/172. Зарегистрировано Департаментом юстиции Акмолинской области 23 сентября 2019 года № 7393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пастбищах", акимат Коргалжынского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Коргалжынского сельского округа Коргалжынского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схему пастбищеоборотов на основании геоботанического обследования пастбищ Кызылсайского сельского округа Коргалжынского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схему пастбищеоборотов на основании геоботанического обследования пастбищ Сабындинского сельского округа Коргалжынского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схему пастбищеоборотов на основании геоботанического обследования пастбищ Амангельдинского сельского округа Коргалжынского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схему пастбищеоборотов на основании геоботанического обследования пастбищ Кенбидаикского сельского округа Коргалжынского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Г-С. Мухамедди.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А-9/172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Коргалжынского сельского округа Коргалжынского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А-9/172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Кызылсайского сельского округа Коргалжынского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А-9/172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Сабындинского сельского округа Коргалжынского района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А-9/172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Амангельдинского сельского округа Коргалжынского района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А-9/172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Кенбидаикского сельского округа Коргалжынского района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