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4538" w14:textId="1cb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Коргалжынского района от 18 марта 2015 года № 43 "Об определении мест для размещения агитационных печатных материалов и предоставлении помещений для встреч кандидатов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14 мая 2019 года № А-5/91. Зарегистрировано Департаментом юстиции Акмолинской области 15 мая 2019 года № 7182. Утратило силу постановлением акимата Коргалжынского района Акмолинской области от 6 мая 2021 года № А-5/63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Коргалжынского района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А-5/63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"Об определении мест для размещения агитационных печатных материалов и предоставлении помещений для встреч кандидатов с избирателями" от 18 марта 2015 года № 43 (зарегистрировано в Реестре государственной регистрации нормативных правовых актов № 4705, опубликовано 25 марта 2015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Коргалжынского района М. Амангельдинова.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К.А.Тюлеубаев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959"/>
        <w:gridCol w:w="9853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Кенжебека Кумисбекова 38, стенд возле здания государственного коммунального казенного предприятия "Районный дом культуры Коргалжынского района"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Хайретдина Болганбаева 3, стенд возле здания государственного учреждения "Коргалжынская школа - гимназия"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8, стенд возле здания государственного учреждения "Средняя школа имени Актана Толеубаева" отдела образования Коргалжынского района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4, стенд возле здания коммунального государственного учреждения "Агротехнический колледж № 1, село Коргалжын, Коргалжынский район"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Оркендеу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19, стенд возле здания государственного учреждения "Амангельдинская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24, стенд возле здания государственного учреждения "Арыктинская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24, стенд возле здания государственного учреждения "Сабындинская средняя школа имени Усенова"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Х.Болганбаева 7, стенд возле здания государственного коммунального предприятия на праве хозяйственного ведения "Орлеу" акимата Коргалжынского района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Жакена Шаяхметова 1, стенд возле здания государственного учреждения "Кызылтуская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51, стенд возле здания государственного учреждения "Аппарат акима Карашалгинского сельского округа Коргалжынского района"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Т.Бигельдинова 22, стенд возле здания государственного учреждения "Кенбидаикская средняя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11, стенд возле здания государственного учреждения "Средняя школа имени Шокана Уалиханова"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Майшукур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15, стенд возле здания государственного учреждения "Майшукырская основная школа"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Мадина Рахымжана 20/2, стенд возле здания республиканского государственного учреждения "Коргалжынский государственный природный заповедник"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34, стенд возле здания государственного учреждения "Шалкарская основная школа"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105"/>
        <w:gridCol w:w="9480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Кенжебека Кумисбекова 38, зрительный зал государственного коммунального казенного предприятия "Районный дом культуры Коргалжынского района" 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Хайретдина Болганбаева 3, актовый зал государственного учреждения "Коргалжынская школа-гимназия"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8, актовый зал государственного учреждения "Средняя школа имени Актана Толеубаева" отдела образования Коргалжынского района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4, актовый зал коммунального государственного учреждения "Агротехнический колледж №1, село Коргалжын, Коргалжынский район"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Оркендеу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19, фойе государственного учреждения "Амангельдинская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24, актовый зал государственного учреждения "Арыктинская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24, актовый зал государственного учреждения "Сабындинская средняя школа имени Усенова"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Жакена Шаяхметова 1, актовый зал государственного учреждения "Кызылтуская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51, актовый зал государственного учреждения "Аппарат акима Карашалгинского сельского округа Коргалжынского района"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Т.Бигельдинова 22, актовый зал государственного учреждения "Кенбидаикская средняя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11, фойе государственного учреждения "Средняя школа имени Шокана Уалиханова"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Майшукур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15, актовый зал государственного учреждения "Майшукырская основная школа"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34, актовый зал государственного учреждения "Шалкарская основная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