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a2b3" w14:textId="8fda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Кошкарбай Троицкого сельского округа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Зерендинского района Акмолинской области от 2 октября 2019 года № 16. Зарегистрировано Департаментом юстиции Акмолинской области 3 октября 2019 года № 7408. Утратило силу решением акима Троицкого сельского округа Зерендинского района Акмолинской области от 11 марта 2021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Троицкого сельского округа Зерендинского района Акмолинской области от 11.03.2021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Зерендинского района от 11 сентября 2019 года № 361, аким Троицкого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крупного рогатого скота установить ограничительные мероприятия на территории села Кошкарбай Троицкого сельского округа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Троицкого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