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f602" w14:textId="172f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Зерендинского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16 октября 2019 года № 44-295. Зарегистрировано Департаментом юстиции Акмолинской области 24 октября 2019 года № 7433. Утратило силу решением Зерендинского районного маслихата Акмолинской области от 30 апреля 2021 года № 6-32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Зерендинского районного маслихата Акмолинской области от 30.04.2021 </w:t>
      </w:r>
      <w:r>
        <w:rPr>
          <w:rFonts w:ascii="Times New Roman"/>
          <w:b w:val="false"/>
          <w:i w:val="false"/>
          <w:color w:val="ff0000"/>
          <w:sz w:val="28"/>
        </w:rPr>
        <w:t>№ 6-32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населенных пунктов Зерендинского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определение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Зерендинского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решения Зерендинского районного маслихата: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Зерендинского района" от 16 мая 2018 года № 23-187 (зарегистрировано в Реестре государственной регистрации нормативных правовых актов № 6640, опубликовано 11 июня 2018 года в Эталонном контрольном банке нормативных правовых актов Республики Казахстан в электронном виде);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внесении изменения в решение Зерендинского районного маслихата от 16 мая 2018 года № 23-187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Зерендинского района" от 15 мая 2019 года № 37-265 (зарегистрировано в Реестре государственной регистрации нормативных правовых актов № 7184, опубликовано 22 мая 2019 года в Эталонном контрольном банке нормативных правовых актов Республики Казахстан в электронном виде).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Э.Халелова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44-295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населенных пунктов Зерендинского района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населенных пунктов Зерендинского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улицы, многоквартирного жилого дома.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на территории населенных пунктов Зерендинского района (далее – раздельный сход) созывается и проводится с целью избрания представителей для участия в сходе местного сообщества.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села, поселка, сельского округа.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Зерендинского района на проведение схода местного сообщества.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средства массовой информации или иными способами.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села, поселка, сельского округа.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села, поселка, сельского округа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села, поселка,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Зерендинским районным маслихатом.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села, поселка, сельского округа.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44-295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Зерендинского района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6"/>
        <w:gridCol w:w="1791"/>
        <w:gridCol w:w="8403"/>
      </w:tblGrid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Зерендинского района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села, улицы, многоквартирного жилого дома для участия в сходе местного сообщества на территории населенных пунктов Зерендинского района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Туполевка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Айдабол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Айдабол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Алексеевка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Алексеевка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Чаглинка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Жаманащи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Кордон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Ульгили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Еленовка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Жанааул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Жылымды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Карлыколь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Карагай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Викторовка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Красиловка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Богенбай бия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Исаковка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Костомаровка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Кызылсаянский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Кызылсая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Биктесин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Кусепский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Озен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Теректи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Кызылегисский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Кызылегис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Ортаагаш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Конысбайский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Конысбай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Васильковка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Донгулагаш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Гранитный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Канай би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 Канай бия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Желтау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Жамантуз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Игилик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Кызылтан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Малика Габдуллина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Малика Габдуллина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Дороговка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Серафимовка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Малые Тюкты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Еликти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Баратай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Уголки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Сакена Сейфуллина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Бирлестик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Сейфуллино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Жанатлек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Симферопольское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Жолдыбай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Троицкое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Кеноткель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Карсак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Кошкарбай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Шагалалы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Акадыр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Ескенежал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Енбекбирлик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