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e8ad" w14:textId="0afe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21 декабря 2018 года № 32-229 "О бюджете Зерендинского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16 октября 2019 года № 44-294. Зарегистрировано Департаментом юстиции Акмолинской области 18 октября 2019 года № 7424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бюджете Зерендинского района на 2019-2021 годы" от 21 декабря 2018 года № 32-229 (зарегистрировано в Реестре государственной регистрации нормативных правовых актов № 7029, опубликовано 15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Зерендинского района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8 571 726,2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2 201 455,0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29 672,0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252 600,0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6 087 999,2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8 646 123,3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31 591,6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87 106,0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55 514,2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- 105 988,9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105 988,9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Э.Халелова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44-294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32-229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8571726,2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6087999,2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6087999,2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6087999,2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9"/>
        <w:gridCol w:w="1229"/>
        <w:gridCol w:w="5932"/>
        <w:gridCol w:w="3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8646123,3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481116,5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173999,2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173999,2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93562,3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64953,3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50618,4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4669747,0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4657489,0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3802453,8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236930,0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589788,7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564582,4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87077,8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53664,1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482640,7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207889,2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225123,5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347484,3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108941,6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20470,5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1356153,0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882004,0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235586,2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235586,2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45527,1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31591,6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-105988,9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74397,1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74397,1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44-294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32-229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8"/>
        <w:gridCol w:w="1812"/>
      </w:tblGrid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3136220,8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3136220,8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753183,3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486804,0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348363,0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ремонты объектов образования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138441,0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Еленовской средней школы села Еленовка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138441,0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331566,5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развитие рынка труда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53029,5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выплату государственной адресной социальной помощи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246370,0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18253,0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оказание услуг специалиста жестового языка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расширение Перечня технических вспомогательных (компенсаторных) средств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1307307,0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установку дорожных знаков и указателей в местах расположения организаций, ориентированных на обслуживание инвалидов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"Подъезд к горно-лыжной базе Електы" в границах Садового сельского округа Зерендинского района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215071,0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– Ел бесігі" - реконструкция автомобильной дороги по улице Лесная до границы Государственного национального природного парка "Кокшетау" село Зеренда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303054,0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реализацию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789154,0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реализацию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162829,0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151705,0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142688,2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142688,2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погашения основного долга по бюджетным кредитам, выделенных в 2010, 2011, 2012, 2013, 2014, 2015, 2016, 2017 и 2018 годах для реализации мер социальной поддержки специалистов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49653,9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досрочного погашения бюджетных кредитов выделенных из республиканского бюджета для реализации мер социальной поддержки специалистов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5860,3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вознаграждения и штрафов по бюджетным кредитам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текущих трансфертов на компенсацию потерь вышестоящего бюджета в связи с изменением законодательства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44-294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32-229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8"/>
        <w:gridCol w:w="3452"/>
      </w:tblGrid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467399,4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467399,4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областного бюджета районным (городов областного значения) бюджетам на внедрение единой информационной площадки учета исполнения бюджета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48689,0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открытие IT-классов в школах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10913,0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и доставку учебников для школ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19015,0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обеспечение горячим питанием учащихся школ из малообеспеченных семей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201645,5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села Зеренда Зерендинского района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развитие жилищно-коммунального хозяйства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24228,5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92850,0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– Ел бесігі" - реконструкция автомобильной дороги по улице Лесная до границы Государственного национального природного парка "Кокшетау" село Зеренда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34567,0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83871,0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81971,0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101609,0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инженерно- коммуникационный инфраструктуры (строительство линий электроснабжения) к объектам индивидуального жилищного строительства в селе Акколь Зерендинского района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20600,0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в селе Садовое Садового сельского округа Зерендинского района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36-ти квартирного жилого дома по улице Ильясова 61 в селе Зеренда Зерендинского района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28900,0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к 36-ти квартирному государственному коммунальному жилому дому по улице Ильясова 61 в селе Зеренда Зерендинского района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39409,0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21406,9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обеспечение льготного проезда многодетных матерей и детей из многодетных семей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574,1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реализацию краткосрочного профессионального обучения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15860,8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субсидии по возмещению расходов по найму (аренде) жилья для переселенцев и оралманов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развитие рынка труда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44-294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32-229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села, сельских округов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201272,7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Викторовского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Исаковского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Канай би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Кызылегисского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Кызылсаянского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Ортакского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Байтерекского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Приреченского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Малика Габдуллина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Садового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Сарыозекского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Сакена Сейфуллина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Симферопольского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Троицкого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Айдабол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