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2d6c" w14:textId="0c92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21 декабря 2018 года № 32-229 "О бюджете Зерендинского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5 июля 2019 года № 39-272. Зарегистрировано Департаментом юстиции Акмолинской области 9 июля 2019 года № 7274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2019-2021 годы" от 21 декабря 2018 года № 32-229 (зарегистрировано в Реестре государственной регистрации нормативных правовых актов № 7029, опубликовано 15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Зерендинского района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7 946 991,8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2 201 455,0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29 672,0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5 663 264,8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8 021 388,9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37 452,0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87 106,0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49 654,0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- 111 849,1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111 849,1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И.Поздняков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39-272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32-229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7946991,8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5663264,8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5663264,8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5663264,8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8021388,9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462932,1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4600857,6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4588674,6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3750550,4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529112,0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503905,7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469958,5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377402,5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345911,5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164109,9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789154,0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789154,0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-111849,1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39-272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32-229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8"/>
        <w:gridCol w:w="1812"/>
      </w:tblGrid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2743732,7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2743732,7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675516,9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528633,0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учителям, прошедшим стажировку по языковым курсам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 за замещение на период обучения основного сотрудника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113819,0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261855,0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ремонты объектов образования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138441,0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Еленовской средней школы села Еленовка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138441,0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280993,8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развитие рынка труда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37104,8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выплату государственной адресной социальной помощи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210977,0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оказание услуг специалиста жестового языка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расширение Перечня технических вспомогательных (компенсаторных) средств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1004253,0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"Подъезд к горно-лыжной базе Електы" в границах Садового сельского округа Зерендинского района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215071,0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789154,0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159805,0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151705,0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136828,0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136828,0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погашения основного долга по бюджетным кредитам, выделенных в 2010, 2011, 2012, 2013, 2014, 2015, 2016, 2017 и 2018 годах для реализации мер социальной поддержки специалистов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вознаграждения и штрафов по бюджетным кредитам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текущих трансфертов на компенсацию потерь вышестоящего бюджета в связи с изменением законодательства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39-272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32-229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3"/>
        <w:gridCol w:w="3957"/>
      </w:tblGrid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435153,1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435153,1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областного бюджета районным (городов областного значения) бюджетам на внедрение единой информационной площадки учета исполнения бюджета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47412,0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открытие IT-классов в школах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и доставку учебников для школ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обеспечение горячим питанием учащихся школ из малообеспеченных семей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66896,0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Зеренда Зерендинского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развитие жилищно-коммунального хозяйства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83871,0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81971,0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214233,0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к новому жилому массиву усадебной застройки в селе Зеренда Зерендинского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64889,0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к новому жилому массиву усадебной застройки в селе Зеренда Зерендинского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47735,0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инженерно- коммуникационный инфраструктуры (строительство линий электроснабжения) к объектам индивидуального жилищного строительства в селе Акколь Зерендинского района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в селе Садовое Садового сельского округа Зерендинского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36-ти квартирного жилого дома по улице Ильясова 61 в селе Зеренда Зерендинского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36-ти квартирному государственному коммунальному жилому дому по улице Ильясова 61 в селе Зеренда Зерендинского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39409,0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19041,1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обеспечение льготного проезда многодетных матерей и детей из многодетных семей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804,1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реализацию краткосрочного профессионального обучения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субсидии по возмещению расходов по найму (аренде) жилья для переселенцев и оралманов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развитие рынка труда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39-272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32-229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сельских округов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201648,9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Викторовского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Исаковского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Канай би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Кызылегисского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Кызылсаянского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Ортакского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Байтерекского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Приреченского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Малика Габдуллина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Сарыозекского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Сакена Сейфуллина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Симферопольского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Троицкого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Айдабол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39-272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32-229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3369"/>
        <w:gridCol w:w="6456"/>
      </w:tblGrid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Викторовского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Исаковского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Канай би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Кызылегисского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Кызылсаянского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Ортакского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Байтерекского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Приреченского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Малика Габдуллина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Сарыозекского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Сакена Сейфуллина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Симферопольского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Троицкого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Айдабол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