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af4f" w14:textId="559a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декабря 2019 года № 6С-50-1. Зарегистрировано Департаментом юстиции Акмолинской области 16 января 2020 года № 7644.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5120246,3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927202,0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4180808,3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5248270,7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117197,6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131627,4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(-260502,0)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260502,0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Жаксынского районного маслихата Акмолинской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6ВС-65-1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из областного бюджета предусмотрена субвенция в сумме 2627403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объемы субвенций, передаваемых из районного бюджета бюджетам сел, сельских округов, в сумме 188250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Жаксы 26520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19942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15451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Белагаш 12622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Киевское 11264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Новокиенка 11522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Подгорное 8547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Терсакан 11919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Чапаевское 8306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14807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14493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10594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11078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11185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целевые трансферты и бюджетные кредиты из республиканского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предусмотрены целевые трансферты из областного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предусмотрено погашение основного долга по бюджетным кредитам в сумме 11870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2020 год в сумме 5097,0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Жаксынского районного маслихата Акмолинской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6ВС-65-1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Предусмотрено специалистам в области социального обеспечения, образования,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Жаксынского районного маслихата Акмолинской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6ВС-65-1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5120246,3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927202,0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4180808,3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4180808,3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5248270,7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135041,1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3345129,9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3339179,9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2666155,4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75055,7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323588,9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303631,4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443450,2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99495,2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338489,3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117197,6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-260502,0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9"/>
        <w:gridCol w:w="5555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9"/>
        <w:gridCol w:w="5555"/>
        <w:gridCol w:w="2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Жаксынского районного маслихата Акмолинской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6ВС-65-1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5"/>
        <w:gridCol w:w="3725"/>
      </w:tblGrid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881259,7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677198,7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162791,7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-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40319,7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493934,0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330937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204061,0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Жаксынского районного маслихата Акмолинской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6ВС-65-1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1"/>
        <w:gridCol w:w="4229"/>
      </w:tblGrid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672145,6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524367,4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494611,5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 – психологов школ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1760,7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1015,3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178272,8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17924,8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1666,8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войны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7981,1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Ишимское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скважинного водозабора и системы водоснабжения в селе Новокиенка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опор линии электропередач в селе Перекатное по улице Абая и по улице Кирова, в селе Беловодское по улице Школьная и по улице Станционная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8348,7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электроснабжения уличного освещения в селе Киевское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уличного освещения в селе Подгорное улица Мира, улица Набережная, улица Целинная Жаксынского района Акмолинской области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6С-50-1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