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bd0c" w14:textId="fe0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Жаксы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26 ноября 2019 года № а-8/267 и решение Жаксынского районного маслихата Акмолинской области от 26 ноября 2019 года № 6ВС-48-1. Зарегистрировано Департаментом юстиции Акмолинской области 27 ноября 2019 года № 7511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 и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Жаксы Жаксынского района, общей площадью 4278,82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Жаксынского района"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Жаксынского района и решение Жаксынского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Е.Абдикаимов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6ВС-48-1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Жаксы Жаксынского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Жаксы Жаксынского района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745"/>
        <w:gridCol w:w="1745"/>
        <w:gridCol w:w="1468"/>
        <w:gridCol w:w="914"/>
        <w:gridCol w:w="1192"/>
        <w:gridCol w:w="1468"/>
        <w:gridCol w:w="1747"/>
      </w:tblGrid>
      <w:tr>
        <w:trPr>
          <w:trHeight w:val="30" w:hRule="atLeast"/>
        </w:trPr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сельскохозяйстве-нных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дорога-ми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построй-ками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4278,82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