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e54c" w14:textId="2c3e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2018 года № 6С-35-2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ноября 2019 года № 6ВС-46-1. Зарегистрировано Департаментом юстиции Акмолинской области 18 ноября 2019 года № 7485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2019-2021 годы" от 25 декабря 2018 года № 6С-35-2 (зарегистрировано в Реестре государственной регистрации нормативных правовых актов № 7030,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4711487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4004352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4711618,3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(- 5145,6)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(- 331,9)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4711618,3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2478170,8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2056847,8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6"/>
        <w:gridCol w:w="5544"/>
      </w:tblGrid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1281782,8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842077,8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352227,3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177369,5 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педагогов–психологов организаций начального, основного и общего среднего образования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246070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658586,2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школ из малообеспеченных семей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Программы "Формирование здоровья и жизненных навыков и превенции суицида среди несовершеннолетних"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27 квартирного жилого дома в селе Жаксы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27-ти квартирному жилому дому в селе Жаксы Жаксынского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стадиона в селе Жаксы Жаксынского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6ВС-46-1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селами, сельскими округами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