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441" w14:textId="7644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25 декабря 2017 года № 6ВС-20-4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августа 2019 года № 6ВС-44-4. Зарегистрировано Департаментом юстиции Акмолинской области 26 августа 2019 года № 7337. Утратило силу решением Жаксынского районного маслихата Акмолинской области от 5 мая 2022 года № 7ВС-27-3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7ВС-27-3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 от 25 декабря 2017 года № 6ВС-20-4 (зарегистрировано в Реестре государственной регистрации нормативных правовых актов за № 6354, опубликовано 25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</w:t>
      </w:r>
      <w:r>
        <w:br/>
      </w:r>
      <w:r>
        <w:rPr>
          <w:rFonts w:ascii="Times New Roman"/>
          <w:b/>
          <w:i w:val="false"/>
          <w:color w:val="000000"/>
        </w:rPr>
        <w:t>жилого дома для участия в сходе местного сообщества на территории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Жаксынского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 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Жанакийминский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