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3ea03" w14:textId="e53ea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Жаксынского районного маслихата от 25 декабря 2018 года № 6С-35-2 "О районном бюджете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Жаксынского районного маслихата Акмолинской области от 21 августа 2019 года № 6ВС-44-2. Зарегистрировано Департаментом юстиции Акмолинской области 26 августа 2019 года № 7335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111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Жаксынский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Жаксынского районного маслихата "О районном бюджете на 2019-2021 годы" от 25 декабря 2018 года № 6С-35-2 (зарегистрировано в Реестре государственной регистрации нормативных правовых актов № 7030, опубликовано 18 января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2019-2021 годы, согласно приложениям 1, 2 и 3 к настоящему решению,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4567275,4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682913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7222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17000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3860140,4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4567406,7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(-100)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11363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11463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4682,4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4682,4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(- 4713,7)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4713,7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2019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Жаксынского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Е.Абдикаимов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Жаксынского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Б.Джанадилов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Акимат Жаксынского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6ВС-44-2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6С-35-2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0"/>
        <w:gridCol w:w="885"/>
        <w:gridCol w:w="570"/>
        <w:gridCol w:w="7335"/>
        <w:gridCol w:w="294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4567275,4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682913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21976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21976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303043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303043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264631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230856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23089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9597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89672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78868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7842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7222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4203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4203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и нематериальных активов 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3860140,4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3860140,4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3860140,4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4"/>
        <w:gridCol w:w="1229"/>
        <w:gridCol w:w="1229"/>
        <w:gridCol w:w="5932"/>
        <w:gridCol w:w="300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4567406,7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289906,8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17684,8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17684,8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105372,3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98043,3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113155,6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113155,6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18229,6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5934,4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29530,1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26702,5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Предупреждение и ликвидация чрезвычайных ситуаций масштаба района (города областного значения)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2483166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2483166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2059836,2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44933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59591,6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125523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99275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29172,2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315463,7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295208,7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22950,5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62088,7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105364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28124,5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детей–инвалидов, воспитывающихся и обучающихся на дому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668025,5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591889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215652,7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 инфраструктуры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30059,3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346177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71920,2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12951,2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470719,8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198265,1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8705,5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132083,5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39475,4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7733,7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20047,5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8734,5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27353,5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13872,5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210179,2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210179,2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92395,2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54945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14184,2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11702,2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13039,3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13039,3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12239,3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88976,2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88976,2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88976,2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25186,9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8833,9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8722,9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113965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113965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-4713,7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4713,7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6ВС-44-2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6С-35-2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2019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56"/>
        <w:gridCol w:w="5544"/>
      </w:tblGrid>
      <w:tr>
        <w:trPr>
          <w:trHeight w:val="30" w:hRule="atLeast"/>
        </w:trPr>
        <w:tc>
          <w:tcPr>
            <w:tcW w:w="6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6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1251842,8</w:t>
            </w:r>
          </w:p>
        </w:tc>
      </w:tr>
      <w:tr>
        <w:trPr>
          <w:trHeight w:val="30" w:hRule="atLeast"/>
        </w:trPr>
        <w:tc>
          <w:tcPr>
            <w:tcW w:w="6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812137,8</w:t>
            </w:r>
          </w:p>
        </w:tc>
      </w:tr>
      <w:tr>
        <w:trPr>
          <w:trHeight w:val="30" w:hRule="atLeast"/>
        </w:trPr>
        <w:tc>
          <w:tcPr>
            <w:tcW w:w="6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352227,3</w:t>
            </w:r>
          </w:p>
        </w:tc>
      </w:tr>
      <w:tr>
        <w:trPr>
          <w:trHeight w:val="30" w:hRule="atLeast"/>
        </w:trPr>
        <w:tc>
          <w:tcPr>
            <w:tcW w:w="6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25791</w:t>
            </w:r>
          </w:p>
        </w:tc>
      </w:tr>
      <w:tr>
        <w:trPr>
          <w:trHeight w:val="30" w:hRule="atLeast"/>
        </w:trPr>
        <w:tc>
          <w:tcPr>
            <w:tcW w:w="6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147429,5 </w:t>
            </w:r>
          </w:p>
        </w:tc>
      </w:tr>
      <w:tr>
        <w:trPr>
          <w:trHeight w:val="30" w:hRule="atLeast"/>
        </w:trPr>
        <w:tc>
          <w:tcPr>
            <w:tcW w:w="6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частичное субсидирование заработной платы и молодежную практику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11789,5</w:t>
            </w:r>
          </w:p>
        </w:tc>
      </w:tr>
      <w:tr>
        <w:trPr>
          <w:trHeight w:val="30" w:hRule="atLeast"/>
        </w:trPr>
        <w:tc>
          <w:tcPr>
            <w:tcW w:w="6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представление государственных грантов на реализацию новых бизнес идей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23230</w:t>
            </w:r>
          </w:p>
        </w:tc>
      </w:tr>
      <w:tr>
        <w:trPr>
          <w:trHeight w:val="30" w:hRule="atLeast"/>
        </w:trPr>
        <w:tc>
          <w:tcPr>
            <w:tcW w:w="6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</w:t>
            </w:r>
          </w:p>
        </w:tc>
      </w:tr>
      <w:tr>
        <w:trPr>
          <w:trHeight w:val="30" w:hRule="atLeast"/>
        </w:trPr>
        <w:tc>
          <w:tcPr>
            <w:tcW w:w="6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норм обеспечения инвалидов обязательными гигиеническими средствами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</w:t>
            </w:r>
          </w:p>
        </w:tc>
      </w:tr>
      <w:tr>
        <w:trPr>
          <w:trHeight w:val="30" w:hRule="atLeast"/>
        </w:trPr>
        <w:tc>
          <w:tcPr>
            <w:tcW w:w="6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8713</w:t>
            </w:r>
          </w:p>
        </w:tc>
      </w:tr>
      <w:tr>
        <w:trPr>
          <w:trHeight w:val="30" w:hRule="atLeast"/>
        </w:trPr>
        <w:tc>
          <w:tcPr>
            <w:tcW w:w="6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99147</w:t>
            </w:r>
          </w:p>
        </w:tc>
      </w:tr>
      <w:tr>
        <w:trPr>
          <w:trHeight w:val="30" w:hRule="atLeast"/>
        </w:trPr>
        <w:tc>
          <w:tcPr>
            <w:tcW w:w="6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286690</w:t>
            </w:r>
          </w:p>
        </w:tc>
      </w:tr>
      <w:tr>
        <w:trPr>
          <w:trHeight w:val="30" w:hRule="atLeast"/>
        </w:trPr>
        <w:tc>
          <w:tcPr>
            <w:tcW w:w="6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учителей и педагогов–психологов организаций начального, основного и общего среднего образования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286690</w:t>
            </w:r>
          </w:p>
        </w:tc>
      </w:tr>
      <w:tr>
        <w:trPr>
          <w:trHeight w:val="30" w:hRule="atLeast"/>
        </w:trPr>
        <w:tc>
          <w:tcPr>
            <w:tcW w:w="6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428342</w:t>
            </w:r>
          </w:p>
        </w:tc>
      </w:tr>
      <w:tr>
        <w:trPr>
          <w:trHeight w:val="30" w:hRule="atLeast"/>
        </w:trPr>
        <w:tc>
          <w:tcPr>
            <w:tcW w:w="6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27 квартирного жилого дома в селе Жаксы Жаксынского района Акмолинской области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182272</w:t>
            </w:r>
          </w:p>
        </w:tc>
      </w:tr>
      <w:tr>
        <w:trPr>
          <w:trHeight w:val="30" w:hRule="atLeast"/>
        </w:trPr>
        <w:tc>
          <w:tcPr>
            <w:tcW w:w="6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разводящих водопроводных сетей в селе Ишимское Жаксынского района Акмолинской области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246070</w:t>
            </w:r>
          </w:p>
        </w:tc>
      </w:tr>
      <w:tr>
        <w:trPr>
          <w:trHeight w:val="30" w:hRule="atLeast"/>
        </w:trPr>
        <w:tc>
          <w:tcPr>
            <w:tcW w:w="6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11363</w:t>
            </w:r>
          </w:p>
        </w:tc>
      </w:tr>
      <w:tr>
        <w:trPr>
          <w:trHeight w:val="30" w:hRule="atLeast"/>
        </w:trPr>
        <w:tc>
          <w:tcPr>
            <w:tcW w:w="6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6ВС-44-2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6С-35-2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2019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99"/>
        <w:gridCol w:w="5201"/>
      </w:tblGrid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544314,6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235548,9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единой информационной площадки учета исполнения бюджета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59483,7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открытие IT-классов в школах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обеспечение горячим питанием учащихся школ из малообеспеченных семей 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школьной формой и канцелярскими товарами учащихся школ из малообеспеченных семей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5358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и доставку учебников для школ района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11154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объектов образования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33952,7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внедрение Программы "Формирование здоровья и жизненных навыков и превенции суицида среди несовершеннолетних" 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39946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противоэпизоотических мероприятий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39946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12226,7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краткосрочного профессионального обучения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6783,2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труда: на трудоустройство через частные агентства занятости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материальной помощи к 30-летию вывода Советских войск из Афганистана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социальной помощи многодетным семьям по заявлению при наступлении трудной жизненной ситуации, доход которых не превышает величину прожиточного минимума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3181,5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– коммунального хозяйства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84857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автомобильных дорог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55830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подготовку к отопительному сезону теплоснабжающим предприятиям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29027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36535,5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объектов культуры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36535,5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308765,7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308765,7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27 квартирного жилого дома в селе Жаксы Жаксынского района Акмолинской области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31050,5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инженерные сети к 27-ти квартирному жилому дому в селе Жаксы Жаксынского района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28108,2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стадиона в селе Жаксы Жаксынского района 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разводящих водопроводных сетей в селе Ишимское Жаксынского района Акмолинской области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24607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скважинного водозабора и системы водоснабжения в селе Новокиенка Жаксынского района Акмолинской области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6ВС-44-2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6С-35-2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сел, сельских округов на 2019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1"/>
        <w:gridCol w:w="1583"/>
        <w:gridCol w:w="1584"/>
        <w:gridCol w:w="4923"/>
        <w:gridCol w:w="34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126650,9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Белагаш Жаксынского района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12716,2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11607,2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Беловодского сельского округа Жаксынского района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13460,5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района в городе, города районного значения, поселка, села, сельского округа 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11952,5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Киевское Жаксынского района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10412,8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9404,5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266,3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 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Калининского сельского округа Жаксынского района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14367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9782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Кызылсайского сельского округа Жаксынского района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9858,5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9200,5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Новокиенка Жаксынского района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11291,1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10471,1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Подгорное Жаксынского района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9057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8084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Ишимского сельского округа Жаксынского района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13902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Тарасовского сельского округа Жаксынского района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10007,8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10007,8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Терсакан Жаксынского района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11196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11196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Чапаевское Жаксынского района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8954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7548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