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e2e41" w14:textId="3ce2e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материалов, предоставлении кандидатам помещений для встреч с избирателями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Жаксынского района Акмолинской области от 25 апреля 2019 года № а-1/76. Зарегистрировано Департаментом юстиции Акмолинской области 26 апреля 2019 года № 7148. Утратило силу постановлением акимата Жаксынского района Акмолинской области от 22 июля 2021 года № а-6/134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Жаксынского района Акмолинской области от 22.07.2021 </w:t>
      </w:r>
      <w:r>
        <w:rPr>
          <w:rFonts w:ascii="Times New Roman"/>
          <w:b w:val="false"/>
          <w:i w:val="false"/>
          <w:color w:val="ff0000"/>
          <w:sz w:val="28"/>
        </w:rPr>
        <w:t>№ а-6/134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постановления - в редакции постановления акимата Жаксынского района Акмолинской области от 08.12.2020 </w:t>
      </w:r>
      <w:r>
        <w:rPr>
          <w:rFonts w:ascii="Times New Roman"/>
          <w:b w:val="false"/>
          <w:i w:val="false"/>
          <w:color w:val="ff0000"/>
          <w:sz w:val="28"/>
        </w:rPr>
        <w:t>№ а-5/262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Конституционным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акимат Жаксынского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совместно с Жаксынской районной избирательной комиссией места для размещения агитационных печатных материалов,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Предоставить кандидатам на договорной основе помещения для встреч с избирателями,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Жаксынского района "Об определении мест для размещения агитационных печатных материалов, предоставлении кандидатам помещений для встреч с избирателями" от 10 мая 2017 года № а-4/98 (зарегистрировано в Реестре государственной регистрации нормативных правовых актов № 5959, опубликовано 29 мая 2017 года в районной газете "Жаксынский вестник").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Л. Сейдахметову.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Жаксынского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Б.Малгаждаров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Жаксынской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районной территориальной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избирательной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Р.Тлепова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а-1/76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с изменениями, внесенными постановлением акимата Жаксынского района Акмолинской области от 08.12.2020 </w:t>
      </w:r>
      <w:r>
        <w:rPr>
          <w:rFonts w:ascii="Times New Roman"/>
          <w:b w:val="false"/>
          <w:i w:val="false"/>
          <w:color w:val="ff0000"/>
          <w:sz w:val="28"/>
        </w:rPr>
        <w:t>№ а-5/262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9"/>
        <w:gridCol w:w="10901"/>
      </w:tblGrid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0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Места для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Запорожье, улица Мира, 96 а, информационный стенд у здания сельского Дома культуры государственного коммунального казенного предприятия "Районный Дом культуры" при отделе культуры и развития языков Жаксынского района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Лозовое, улица Школьная, 1 б, информационный стенд у здания сельского Дома культуры государственного коммунального казенного предприятия "Районный Дом культуры" при отделе культуры и развития языков Жаксынского района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Ишимское, улица Баубек Батыра, 37, информационный стенд у здания государственного учреждения "Аппарат акима Ишимского сельского округа Жаксынского района"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Монастырка, улица Тауасар, 13, информационный стенд у здания коммунального государственного учреждения "Монастырская начальная школа" при отделе образования Жаксынского района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Терсакан, улица Майкутова, 24, информационный стенд у здания коммунального государственного учреждения "Терсаканская основная школа" при отделе образования Жаксынского района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Беловодское, улица Школьная, 12, информационный стенд у здания коммунального государственного учреждения "Беловодская средняя школа" при отделе образования Жаксынского района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Перекатное, улица Кирова, 17, информационный стенд у здания коммунального государственного учреждения "Перекатненская средняя школа" при отделе образования Жаксынского района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Кайракты, улица Стадионная, 1 а, информационный стенд у здания мини-центра коммунального государственного учреждения "Перекатненская средняя школа" при отделе образования Жаксынского района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Тарасовка, улица Зеленая, 8, информационный стенд у здания коммунального государственного учреждения "Островская средняя школа" при отделе образования Жаксынского района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Жаксы, улица Абай, 33 б, информационный стенд у здания коммунального государственного учреждения "Дом школьников" при отделе образования Жаксынского района 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Жаксы, улица Дружбы, 14, информационный стенд у здания государственного коммунального казенного предприятия "Районный Дом культуры" при отделе культуры и развития языков Жаксынского района 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Жаксы, улица Сейтжана Жакупова, 86, информационный стенд у здания железнодорожного вокзала станции Жаксы филиала товарищества с ограниченной ответственностью "КТЖ – Грузовые перевозки" – "Акмолинское отделение ГП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Чапаевское, улица Горького, 4, информационный стенд у здания сельского Дома культуры товарищества с ограниченной ответственностью "Шункырколь"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Кировское, улица Кирова, 10, информационный стенд у здания сельского Дома культуры государственного коммунального казенного предприятия "Районный Дом культуры" при отделе культуры и развития языков Жаксынского района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Баягиз, улица Центральная, 11, информационный стенд у здания офиса товарищества с ограниченной ответственностью "Агрофирма – "Астана Т.А.Н.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Новокиенка, улица Победы, 34, информационный стенд у здания товарищества с ограниченной ответственностью "Новокиенка"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Белагаш, улица Береке, 16 А, информационный стенд у здания государственного учреждения "Аппарат акима села Белагаш Жаксынского района"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Подгорное, улица Школьная, 4б, информационный стенд у здания пекарни товарищества с ограниченной ответственностью "Подгорное-1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 Кийма, улица 30 лет Победы, 7, информационный стенд у здания сельского Дома культуры государственного коммунального казенного предприятия "Районный Дом культуры" при отделе культуры и развития языков Жаксынского района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Кийма, улица Кирова, 57, информационный стенд у здания пришкольного клуба коммунального государственного учреждения "Кийминская средняя школа имени К. Ш. Ускенбаева" при отделе образования Жаксынского района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Алгабас, улица Школьная, 5, информационный стенд у здания коммунального государственного учреждения "Алгабасская основная школа" при отделе образования Жаксынского района 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Калининское, улица Калинина, 7, информационный стенд у здания коммунального государственного учреждения "Калининская основная школа" при отделе образования Жаксынского района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Моховое, улица Сейфуллина, 1, информационный стенд у здания коммунального государственного учреждения "Моховская основная школа" при отделе образования Жаксынского района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Киевское, улица Ленина, 169, информационный стенд у здания центра досуга населения товарищества с ограниченной ответственностью "Труд"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а-1/76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Помещения, предоставляемые кандидатам для встреч с избирателями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с изменениями, внесенными постановлением акимата Жаксынского района Акмолинской области от 08.12.2020 </w:t>
      </w:r>
      <w:r>
        <w:rPr>
          <w:rFonts w:ascii="Times New Roman"/>
          <w:b w:val="false"/>
          <w:i w:val="false"/>
          <w:color w:val="ff0000"/>
          <w:sz w:val="28"/>
        </w:rPr>
        <w:t>№ а-5/262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9"/>
        <w:gridCol w:w="10821"/>
      </w:tblGrid>
      <w:tr>
        <w:trPr>
          <w:trHeight w:val="3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0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Адреса помещений для встреч с избирателями</w:t>
            </w:r>
          </w:p>
        </w:tc>
      </w:tr>
      <w:tr>
        <w:trPr>
          <w:trHeight w:val="3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Жаксы, улица Дружбы, 14, зрительный зал государственного коммунального казенного предприятия "Районный Дом культуры" при отделе культуры и развития языков Жаксынского района</w:t>
            </w:r>
          </w:p>
        </w:tc>
      </w:tr>
      <w:tr>
        <w:trPr>
          <w:trHeight w:val="3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Запорожье, улица Мира, 96 а, зрительный зал Дома культуры государственного коммунального казенного предприятия "Районный Дом культуры" при отделе культуры и развития языков Жаксынского района</w:t>
            </w:r>
          </w:p>
        </w:tc>
      </w:tr>
      <w:tr>
        <w:trPr>
          <w:trHeight w:val="3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Лозовое, улица Школьная, 1 б, зрительный зал Дома культуры государственного коммунального казенного предприятия "Районный Дом культуры" при отделе культуры и развития языков Жаксынского района</w:t>
            </w:r>
          </w:p>
        </w:tc>
      </w:tr>
      <w:tr>
        <w:trPr>
          <w:trHeight w:val="3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Ишимское, улица Брали Нуртазина, 33, актовый зал коммунального государственного учреждения "Ишимская средняя школа" при отделе образования Жаксынского района</w:t>
            </w:r>
          </w:p>
        </w:tc>
      </w:tr>
      <w:tr>
        <w:trPr>
          <w:trHeight w:val="3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Монастырка, улица Тауасар, 13, фойе коммунального государственного учреждения "Монастырская начальная школа" при отделе образования Жаксынского района</w:t>
            </w:r>
          </w:p>
        </w:tc>
      </w:tr>
      <w:tr>
        <w:trPr>
          <w:trHeight w:val="3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Терсакан, улица Майкутова, 24, актовый зал коммунального государственного учреждения "Терсаканская основная школа" при отделе образования Жаксынского района</w:t>
            </w:r>
          </w:p>
        </w:tc>
      </w:tr>
      <w:tr>
        <w:trPr>
          <w:trHeight w:val="3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Беловодское, улица Школьная, 12, актовый зал коммунального государственного учреждения "Беловодская средняя школа" при отделе образования Жаксынского района</w:t>
            </w:r>
          </w:p>
        </w:tc>
      </w:tr>
      <w:tr>
        <w:trPr>
          <w:trHeight w:val="3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Перекатное, улица Кирова, 17, актовый зал коммунального государственного учреждения "Перекатненская средняя школа" при отделе образования Жаксынского района</w:t>
            </w:r>
          </w:p>
        </w:tc>
      </w:tr>
      <w:tr>
        <w:trPr>
          <w:trHeight w:val="3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Кайракты, улица Стадионная, 1 а, актовый зал здания мини-центра коммунального государственного учреждения "Перекатненская средняя школа" при отделе образования Жаксынского района</w:t>
            </w:r>
          </w:p>
        </w:tc>
      </w:tr>
      <w:tr>
        <w:trPr>
          <w:trHeight w:val="3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Тарасовка, улица Зеленая, 8, актовый зал коммунального государственного учреждения "Островская средняя школа" при отделе образования Жаксынского района</w:t>
            </w:r>
          </w:p>
        </w:tc>
      </w:tr>
      <w:tr>
        <w:trPr>
          <w:trHeight w:val="3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Чапаевское, улица Горького, 4, зрительный зал сельского Дома культуры товарищества с ограниченной ответственностью "Шункырколь"</w:t>
            </w:r>
          </w:p>
        </w:tc>
      </w:tr>
      <w:tr>
        <w:trPr>
          <w:trHeight w:val="3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Кировское, улица Кирова, 10, зрительный зал сельского Дома культуры государственного коммунального казенного предприятия "Районный Дом культуры" при отделе культуры и развития языков Жаксынского района</w:t>
            </w:r>
          </w:p>
        </w:tc>
      </w:tr>
      <w:tr>
        <w:trPr>
          <w:trHeight w:val="3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Баягиз, улица Центральная, 11, офис товарищества с ограниченной ответственностью "Агрофирма – "Астана Т.А.Н.</w:t>
            </w:r>
          </w:p>
        </w:tc>
      </w:tr>
      <w:tr>
        <w:trPr>
          <w:trHeight w:val="3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Новокиенка, улица Победы, 29, зрительный зал центра досуга населения товарищества с ограниченной ответственностью "Новокиенка"</w:t>
            </w:r>
          </w:p>
        </w:tc>
      </w:tr>
      <w:tr>
        <w:trPr>
          <w:trHeight w:val="3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Белагаш, улица Береке, 33, актовый зал коммунального государственного учреждения "Белагашская средняя школа" при отделе образования Жаксынского района</w:t>
            </w:r>
          </w:p>
        </w:tc>
      </w:tr>
      <w:tr>
        <w:trPr>
          <w:trHeight w:val="3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Подгорное, улица Школьная, 15, зрительный зал сельского Дома культуры государственного коммунального казенного предприятия "Районный Дом культуры" при отделе культуры и развития языков Жаксынского района</w:t>
            </w:r>
          </w:p>
        </w:tc>
      </w:tr>
      <w:tr>
        <w:trPr>
          <w:trHeight w:val="3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 Кийма, улица 30 лет Победы, 7, зрительный зал сельского Дома культуры государственного коммунального казенного предприятия "Районный Дом культуры" при отделе культуры и развития языков Жаксынского района</w:t>
            </w:r>
          </w:p>
        </w:tc>
      </w:tr>
      <w:tr>
        <w:trPr>
          <w:trHeight w:val="3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Кийма, улица Кирова, 57, зрительный зал пришкольного клуба коммунального государственного учреждения "Кийминская средняя школа имени К. Ш. Ускембаева" при отделе образования Жаксынского района</w:t>
            </w:r>
          </w:p>
        </w:tc>
      </w:tr>
      <w:tr>
        <w:trPr>
          <w:trHeight w:val="3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Алгабас, улица Школьная, 5, актовый зал коммунального государственного учреждения "Алгабасская основная школа" при отделе образования Жаксынского района</w:t>
            </w:r>
          </w:p>
        </w:tc>
      </w:tr>
      <w:tr>
        <w:trPr>
          <w:trHeight w:val="3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Калининское, улица Калинина, 7, актовый зал коммунального государственного учреждения "Калининская основная школа" при отделе образования Жаксынского района</w:t>
            </w:r>
          </w:p>
        </w:tc>
      </w:tr>
      <w:tr>
        <w:trPr>
          <w:trHeight w:val="3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Моховое, улица Сейфулина, 1, актовый зал коммунального государственного учреждения "Моховская основная школа" при отделе образования Жаксынского района</w:t>
            </w:r>
          </w:p>
        </w:tc>
      </w:tr>
      <w:tr>
        <w:trPr>
          <w:trHeight w:val="3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Киевское, улица Ленина, 169, зрительный зал центра досуга населения товарищества с ограниченной ответственностью "Труд"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