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6a13" w14:textId="ce86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26 февраля 2019 года № а-0/38. Зарегистрировано Департаментом юстиции Акмолинской области 1 марта 2019 года № 7085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Казахстана от 27 июля 2007 года "Об образовании", акимат Жаксынского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размера родительской платы на 2019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Л. Сейдахметову.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распространяется на правоотношения, возникшие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а-0/38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1829"/>
        <w:gridCol w:w="1554"/>
        <w:gridCol w:w="737"/>
        <w:gridCol w:w="2983"/>
        <w:gridCol w:w="737"/>
        <w:gridCol w:w="2985"/>
        <w:gridCol w:w="738"/>
      </w:tblGrid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 стоимость расходов на одного воспитанника в месяц (в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23870,0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10623,0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19727,0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10623,0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9864,0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