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bcc5" w14:textId="adab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Державинск, сельских округов и сел Жаркаинского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25 декабря 2019 года № 6С-48/2. Зарегистрировано Департаментом юстиции Акмолинской области 17 января 2020 года № 7647.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Державинск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- 92285,8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- 34334,0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- 57951,8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- 106861,8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-14576,0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- 14576,0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объеме бюджета города Державинск на 2020 год предусмотрены трансферты, передаваемые из районного бюджета в сумме 39815,8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Валихановского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- 22129,5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- 2640,5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- 14113,0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- 22129,5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Валихановского сельского округа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5376,0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Костычевского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- 18841,8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- 13442,0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- 18841,8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2020 год предусмотрены бюджетные субвенций, передаваемые из районного бюджета в сумме 12738,0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2020 год предусмотрены целевые текущие трансферты, передаваемые из районного бюджета в сумме 704,0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Костычевского сельского округа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3420,0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Нахимовского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- 13176,6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- 13176,6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2020 год предусмотрены бюджетные субвенций, передаваемые из районного бюджета в сумме 11291,0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2020 год предусмотрены целевые текущие трансферты, передаваемые из районного бюджета в сумме 709,0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Нахимовского сельского округа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196,0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Отрадного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- 15221,5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- 1101,5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- 13115,0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- 15221,5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2020 год предусмотрены бюджетные субвенций, передаваемые из районного бюджета в сумме 12387,0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2020 год предусмотрены целевые текущие трансферты, передаваемые из районного бюджета в сумме 728,0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бюджете Отрадного сельского округа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1005,0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Жанадалинского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- 25340,1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- 25340,1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2020 год предусмотрены бюджетные субвенций, передаваемые из районного бюджета в сумме 20492,0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2020 год предусмотрены целевые текущие трансферты, передаваемые из районного бюджета в сумме 1427,0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Учесть, что в бюджете Жанадалинского сельского округа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1271,0 тысяча тенге.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Бирсуат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- 14075,0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- 14075,0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2020 год предусмотрены бюджетные субвенций, передаваемые из районного бюджета в сумме 10234,0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2020 год предусмотрены целевые текущие трансферты, передаваемые из районного бюджета в сумме 645,0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бюджете села Бирсуат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1703,0 тысячи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Гастелло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- 15361,3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- 12700,1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- 15361,3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2020 год предусмотрены бюджетные субвенций, передаваемые из районного бюджета в сумме 10901,0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2020 год предусмотрены целевые текущие трансферты, передаваемые из районного бюджета в сумме 1799,1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бюджете села Гастелло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1342,0 тысячи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Далабай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- 11611,4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- 10672,0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- 11611,4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2020 год предусмотрены бюджетные субвенций, передаваемые из районного бюджета в сумме 10089,0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2020 год предусмотрены целевые текущие трансферты, передаваемые из районного бюджета в сумме 583,0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бюджете села Далабай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558,0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Кумсуат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- 11976,2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- 1002,2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- 10524,0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- 11976,2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2020 год предусмотрены бюджетные субвенций, передаваемые из районного бюджета в сумме 9946,0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2020 год предусмотрены целевые текущие трансферты, передаваемые из районного бюджета в сумме 578,0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Учесть, что в бюджете села Кумсуат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450,0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Львовское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- 12544,2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- 11234,0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- 12544,2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2020 год предусмотрены бюджетные субвенций, передаваемые из районного бюджета в сумме 10555,0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2020 год предусмотрены целевые текущие трансферты, передаваемые из районного бюджета в сумме 679,0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Учесть, что в бюджете села Львовское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735,0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Пригородное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- 15551,7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- 13345,1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- 15551,7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2020 год предусмотрены бюджетные субвенций, передаваемые из районного бюджета в сумме 12015,0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2020 год предусмотрены целевые текущие трансферты, передаваемые из районного бюджета в сумме 1330,1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Учесть, что в бюджете села Пригородное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1358,0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Пятигорское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- 18491,9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- 1304,9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- 18491,9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2020 год предусмотрены бюджетные субвенций, передаваемые из районного бюджета в сумме 12180,0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2020 год предусмотрены целевые текущие трансферты, передаваемые из районного бюджета в сумме 1350,0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Учесть, что в бюджете села Пятигорское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3657,0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Тасоткель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- 13473,3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- 13473,3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2020 год предусмотрены бюджетные субвенций, передаваемые из районного бюджета в сумме 11216,0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2020 год предусмотрены целевые текущие трансферты, передаваемые из районного бюджета в сумме 1680,0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Учесть, что в бюджете села Тасоткель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153,0 тысячи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Тассуат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- 10655,0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- 10210,6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2020 год предусмотрены бюджетные субвенций, передаваемые из районного бюджета в сумме 9120,0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2020 год предусмотрены целевые текущие трансферты, передаваемые из районного бюджета в сумме 1090,6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Учесть, что в бюджете села Тассуат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175,0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Учесть, что в объеме бюджета села Тассуат на 2020 год предусмотрены трансферты, передаваемые из районного бюджета в сумме 400,0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15-2 в соответствии с решением Жаркаинского районного маслихата Акмолинской области от 21.08.2020 </w:t>
      </w:r>
      <w:r>
        <w:rPr>
          <w:rFonts w:ascii="Times New Roman"/>
          <w:b w:val="false"/>
          <w:i w:val="false"/>
          <w:color w:val="000000"/>
          <w:sz w:val="28"/>
        </w:rPr>
        <w:t>№ 6С-58/4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Ушкарасу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- 10296,3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- 9935,3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- 10296,3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2020 год предусмотрены бюджетные субвенций, передаваемые из районного бюджета в сумме 8858,0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2020 год предусмотрены целевые текущие трансферты, передаваемые из районного бюджета в сумме 1077,3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Учесть, что в бюджете села Ушкарасу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61,0 тысяча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Шойындыколь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- 14379,0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- 11304,0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- 14379,0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2020 год предусмотрены бюджетные субвенций, передаваемые из районного бюджета в сумме 10635,0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2020 год предусмотрены целевые текущие трансферты, передаваемые из районного бюджета в сумме 669,0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Учесть, что в бюджете села Шойындыколь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524,0 тысячи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2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2020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2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2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2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2020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2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3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3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2020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3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3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3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2020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4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4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4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2020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4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2021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4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5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2020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5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2021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2020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декабря2019 года № 6С-48/2</w:t>
            </w:r>
          </w:p>
        </w:tc>
      </w:tr>
    </w:tbl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2021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2020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2020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2021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2022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2020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2021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2022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2020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2021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2022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2020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8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2021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9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2022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9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2020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9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2021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9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2022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9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2020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0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2021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0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2022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0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2020 год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2021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0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2022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1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2020 год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1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2021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1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2022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1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2020 год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Жаркаинского районного маслихата Акмолинской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6С-62/2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1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2021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2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2022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