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c32" w14:textId="54c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декабря 2019 года № 6С-47/2. Зарегистрировано Департаментом юстиции Акмолинской области 14 января 2020 года № 7628.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- 4 274 165,3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- 730066,7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- 11773,6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- 3 494 786,0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- 4 893 494,8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- 3025,3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- 68462,3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- 68462,3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-688574,5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- 688574,5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Жаркаинского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6С-65/2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бюджетные субвенций, передаваемых из районного бюджета в бюджеты города Державинск, сельских округов и сел в сумме 204556,0 тысяч тенге, в том числе: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0241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городу Державинск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18136,0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Валихановскому сельскому округу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 тысячи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Костычевскому сельскому округу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Нахимовскому сельскому округу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 тысяча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Отрадному сельскому округу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Жанадалинскому сельскому округу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 тысячи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Бирсуат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 тысячи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Гастелло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 тысяча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Далабай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Кумсуат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Львовское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Пригородное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Пятигорское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Тасоткель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Тассуат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Ушкарасу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 тысяч тенге;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Шойындыколь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10635,0 тысяч тенге.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бюджетов сельских округов и сел на 2020 год предусмотрены целевые текущие трансферты нижестоящим бюджетам на внедрение единой информационной площадки учета исполнения бюджета в сумме 5600,0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9771"/>
      </w:tblGrid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Валихановскому сельскому округу 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350,0 тысяч тенге;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Костычевскому сельскому округу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Нахимовскому сельскому округу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Отрадному сельскому округу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Жанадалинскому сельскому округу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Бирсуат 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Гастелло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Далабай 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Кумсуат 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Львовское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Пригородное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Пятигорское 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Тасоткель 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Тассуат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Ушкарасу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Шойындыколь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 тысяч тенге.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2020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2020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предусмотрено погашение бюджетных кредитов в республиканский бюджет в сумме 2587,0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сумме 7380,9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Жаркаинского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6С-61/2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Жаркаинского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6С-65/2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4274165,3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730066,7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3090770,4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3031816,3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1936934,6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Жаркаинского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6С-52/2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Жаркаинского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6С-52/2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Жаркаинского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6С-65/2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455380,6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451572,6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Жаркаинского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6С-65/2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700596,4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403995,6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284147,7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ІТ-классов в школах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2895,4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социальных услуг в рамках государственного заказа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канализационных сетей с очистными сооружениями города Державинск Жаркаинского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263 138,5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60-ти квартирного жилого дома (позиция 7) в микрорайоне Молодежный города Державинск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60-ти квартирному жилому дому (позиция 7) в микрорайоне "Молодежный" города Державинск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"Коммунсервис"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