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85de" w14:textId="e168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2018 года № 6С-33/2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11 декабря 2019 года № 6С-46/2. Зарегистрировано Департаментом юстиции Акмолинской области 12 декабря 2019 года № 7569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2019-2021 годы" от 24 декабря 2018 года № 6С-33/2 (зарегистрировано в Реестре государственной регистрации нормативных правовых актов № 7013,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4136447,5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- 456684,0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- 40937,0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3630355,7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4176207,4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-1604,6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- 5392,6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-38155,3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- 38155,3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2019 год предусмотрено погашение бюджетных кредитов в республиканский бюджет в сумме 5392,6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271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4136447,5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3630355,7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3630355,7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4176207,4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1954502,3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1453617,5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1034016,5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515099,8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- 38155,3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805123,4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627606,4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303368,4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158007,0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110507,0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из подземных источников села Бирсуат Жаркаинского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6"/>
        <w:gridCol w:w="4124"/>
      </w:tblGrid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807707,3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466536,5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Жаркаинского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заказа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16736,7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ІТ- классов в школах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400859,9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365859,9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341170,8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341170,8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75-ти квартирного жилого дома (позиция 6) в микрорайоне Молодежный г. Державинск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262949,0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75-ти квартирному жилому дому (позиция 6) в микрорайоне "Молодежный" г. Державинск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45584,8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из подземных источников села Бирсуат Жаркаинского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поселка,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