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b1c" w14:textId="4dab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7 июня 2019 года № А-6/238. Зарегистрировано Департаментом юстиции Акмолинской области 12 июня 2019 года № 7229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Сыздыкова Д.К.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2146"/>
        <w:gridCol w:w="1365"/>
        <w:gridCol w:w="526"/>
        <w:gridCol w:w="2620"/>
        <w:gridCol w:w="526"/>
        <w:gridCol w:w="3763"/>
        <w:gridCol w:w="527"/>
      </w:tblGrid>
      <w:tr>
        <w:trPr>
          <w:trHeight w:val="30" w:hRule="atLeast"/>
        </w:trPr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Мини-центр с полным днем пребывания при школе в городской местности 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- 9450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сельской местности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 в сельской местности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18284,0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- 7350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