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826e" w14:textId="cf08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26 марта 2018 года № 6С-20/4 "Об утверждении Правил оказания социальной помощи, установления размеров и определения перечня отдельных категорий нуждающихся граждан в Жаркаинском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11 января 2019 года № 6С-35/2. Зарегистрировано Департаментом юстиции Акмолинской области 18 января 2019 года № 7053. Утратило силу решением Жаркаинского районного маслихата Акмолинской области от 16 апреля 2020 года № 6С-52/3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Жаркаинского районного маслихата Акмолинской области от 16.04.2020 </w:t>
      </w:r>
      <w:r>
        <w:rPr>
          <w:rFonts w:ascii="Times New Roman"/>
          <w:b w:val="false"/>
          <w:i w:val="false"/>
          <w:color w:val="ff0000"/>
          <w:sz w:val="28"/>
        </w:rPr>
        <w:t>№ 6С-52/3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"Об утверждении Правил оказании социальной помощи, установления размеров и определения перечня отдельных категорий нуждающихся граждан в Жаркаинском районе" от 26 марта 2018 года № 6С-20/4 (зарегистрировано в Реестре государственной регистрации нормативных правовых актов № 6559, опубликовано 25 апреля 2018 года в Эталонном контрольном банке нормативных правовых актов Республике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Жаркаинском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памятных дат и праздничных дней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- День вывода войск из Афганистана;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 Мая - День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 октября - День пожилых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второе воскресенье октября - День инвалидов.";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Социальная помощь предоставляется: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вывода войск из Афганистана: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боевых действий на территории Афганистана;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по льготам и гарантиям к участникам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с минимальной пенсией и ниже, получатели государственной базовой пенсионной выплаты ко Дню пожилых людей без подачи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инвалидов: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1, 2, 3 групп и детям-инвалидам до 18 лет;".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В.Виничук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января 2019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