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2efb" w14:textId="bc72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Есиль, поселка Красногорский, сел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2019 года № 63/2. Зарегистрировано Департаментом юстиции Акмолинской области 20 января 2020 года № 7656.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58834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66906,5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(-8072,5)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8072,5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13193,2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15448,3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17.11.2020 </w:t>
      </w:r>
      <w:r>
        <w:rPr>
          <w:rFonts w:ascii="Times New Roman"/>
          <w:b w:val="false"/>
          <w:i w:val="false"/>
          <w:color w:val="00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18580,8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16456,4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1940,4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16456,4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01.01.2020);от 17.11.2020 </w:t>
      </w:r>
      <w:r>
        <w:rPr>
          <w:rFonts w:ascii="Times New Roman"/>
          <w:b w:val="false"/>
          <w:i w:val="false"/>
          <w:color w:val="00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17536,1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17536,1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28862,4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29459,4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(-597)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28512,4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Красногорский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Московское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27664,8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Орловка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14038,2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1184,2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14038,2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Свободное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Есильского районного маслихата Акмолинской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17.11.2020 </w:t>
      </w:r>
      <w:r>
        <w:rPr>
          <w:rFonts w:ascii="Times New Roman"/>
          <w:b w:val="false"/>
          <w:i w:val="false"/>
          <w:color w:val="00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Юбилейного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бюджетах поселка Красногорский, сел и сельских округов на 2020 год предусмотрены объемы субвенций, передаваемых из районного бюджета в сумме 200334 тысячи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11880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13377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17244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11321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12643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9739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10251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12869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26831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18493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11064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10454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22845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11323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составе доходов бюджетов поселка Красногорский, сел и сельских округов на 2020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1429"/>
        <w:gridCol w:w="3416"/>
        <w:gridCol w:w="4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1429"/>
        <w:gridCol w:w="3416"/>
        <w:gridCol w:w="4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445"/>
        <w:gridCol w:w="4120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445"/>
        <w:gridCol w:w="4120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Курское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Курское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Курское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0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2020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445"/>
        <w:gridCol w:w="4120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2022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Свободненского сельского округа на 2020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Свободное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1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Свободное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2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2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2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Ярославка на 2020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2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Ярославка на 2021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Ярославка на 2022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исключено решением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3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Есильского районного маслихата Акмолинской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