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2f58" w14:textId="14e2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24 декабря 2018 года № 41/2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6 декабря 2019 года № 60/2. Зарегистрировано Департаментом юстиции Акмолинской области 6 декабря 2019 года № 7558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пунктом 1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2019-2021 годы" от 24 декабря 2018 года № 41/2 (зарегистрировано в Реестре государственной регистрации нормативных правовых актов № 6994, опубликовано 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5088510,7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850815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43689,6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36346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4157660,1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5096771,4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(-20944,9)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24732,9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86000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86000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(- 73315,8)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73315,8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А.Господарь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85"/>
        <w:gridCol w:w="585"/>
        <w:gridCol w:w="7527"/>
        <w:gridCol w:w="30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5088510,7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4157660,1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4157660,1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4157660,1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5096771,4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2758118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2758118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2086862,5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430958,5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418017,9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30896,8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828985,8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625812,6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-20944,9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-73315,8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7"/>
        <w:gridCol w:w="4173"/>
      </w:tblGrid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1395039,8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849169,8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422789,8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226344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11641,3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164121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164121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9"/>
        <w:gridCol w:w="5201"/>
      </w:tblGrid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375563,3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237220,3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38033,7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10996,7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детской площадки детского сада государственного коммунального казенного предприятия "Айналайын" села Заречное Есильского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58389,3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агентства занятости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545,5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 летию вывода Советских войск из Афганистана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73954,3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23954,3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города Есиль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2"/>
        <w:gridCol w:w="5628"/>
      </w:tblGrid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37730,8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37730,8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36480,8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дорожек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9764,8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площади памятника Воинов-интернационалистов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сквера по улице Жабаева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монтаж световой иллюминаций на здания и сооружения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установка уличных фигур из дюралайта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установку видеорегистратора для системы цифрового видеонаблюдения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детской площадки по улице Женис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внутренний ремонт здания акимата города Есиль (для безбарьерного доступа оказания государственных услуг)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2110,3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новогодней городской елки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коридоров здания акимата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2296,1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двухсторонних торцевых консолей на территории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работ кабельной сети для работы по Единому порталу государственных органов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сел, сельских округов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189590,7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189590,7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171609,1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Курское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Красногорский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9575,6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Раздольное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9892,2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Свободное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Ярославка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17981,6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