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4992" w14:textId="4f84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2018 года № 41/2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августа 2019 года № 56/2. Зарегистрировано Департаментом юстиции Акмолинской области 29 августа 2019 года № 7346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2019-2021 годы" от 24 декабря 2018 года № 41/2 (зарегистрировано в Реестре государственной регистрации нормативных правовых актов № 6994, опубликовано 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4998367,8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871940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37222,4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21691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4067514,4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5046628,5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(-19634,2)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23422,2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46000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(- 74626,5)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74626,5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А.Господарь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4998367,8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4067514,4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4067514,4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5046628,5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423610,9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105087,3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2787866,1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2123646,5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98565,6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366417,4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336084,9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820352,3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109996,7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677513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625425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164079,2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102214,4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-74626,5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74626,5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7"/>
        <w:gridCol w:w="4173"/>
      </w:tblGrid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1345644,8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799774,8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430027,8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203059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542082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334812,6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236469,6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государственного коммунального казенного предприятия "Айналайын" села Заречное Есильского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2"/>
        <w:gridCol w:w="5628"/>
      </w:tblGrid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площади памятника Воинов-интернационалистов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Жабаева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монтаж световой иллюминаций на здания и сооружения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установка уличных фигур из дюралайта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видеорегистратора для системы цифрового видеонаблюдения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детской площадки по улице Женис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669,4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внутренний ремонт здания акимата города Есиль (для безбарьерного доступа оказания государственных услуг)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2110,3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новогодней городской елки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6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коридоров здания акимата города Есиль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175258,2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