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117c" w14:textId="3bd11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Есильского районного маслихата от 24 декабря 2018 года № 41/2 "О районном бюджете на 2019-2021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21 мая 2019 года № 51/2. Зарегистрировано Департаментом юстиции Акмолинской области 22 мая 2019 года № 7202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Есильский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Есильского районного маслихата "О районном бюджете на 2019-2021 годы" от 24 декабря 2018 года № 41/2 (зарегистрировано в Реестре государственной регистрации нормативных правовых актов № 6994, опубликовано 4 января 2019 года в Эталонном контрольном банке нормативных правовых актов Республики Казахстан в электронном виде)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2019-2021 годы, согласно приложениям 1, 2 и 3 соответственно, в том числе на 2019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4611262 тысячи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779940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13222,4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21691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3796408,6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4655522,8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(-11834,2) тысячи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3788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15622,2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(- 32426,6)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32426,6 тысяч тенге.";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7-2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"7-2. Учесть, что в составе расходов районного бюджета на 2019 год предусмотрены целевые трансферты из областного бюджета бюджетам города Есиль, Красивинского сельского округа согласно приложению 13.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Учесть, что в районном бюджете на 2019 год предусмотрено погашение бюджетных кредитов в областной бюджет в сумме 15622,2 тысячи тенге, в том числе: погашение долга местного исполнительного органа перед вышестоящим бюджетом - 3609 тысяч тенге, возврат неиспользованных бюджетных кредитов, выданных из областного бюджета – 19,6 тысяч тенге, возврат использованных не по целевому назначению бюджетных кредитов, выданных из областного бюджета – 11993,6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резерв местного исполнительного органа района на 2019 год в сумме 2517,6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секретаря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Л.Клименко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"/>
        <w:gridCol w:w="585"/>
        <w:gridCol w:w="585"/>
        <w:gridCol w:w="7527"/>
        <w:gridCol w:w="30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0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4611262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779940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309250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329424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33388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Акцизы 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84905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17177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13222,4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5752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3469,4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3796408,6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3796408,6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3796408,6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4"/>
        <w:gridCol w:w="1229"/>
        <w:gridCol w:w="1229"/>
        <w:gridCol w:w="5932"/>
        <w:gridCol w:w="300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4655522,8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357602,2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18171,8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91368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169720,4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30163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2647130,2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2619351,3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2024729,3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89571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27778,9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284457,5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267564,3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70089,8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41135,5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29938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757222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736303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692303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76583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24477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92955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24196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99233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13975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3666,4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166042,9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458,9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128840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14564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-11834,2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12013,2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-32426,6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32426,6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15622,2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местного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11993,6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Движение остатков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44260,8</w:t>
            </w:r>
          </w:p>
        </w:tc>
      </w:tr>
      <w:tr>
        <w:trPr>
          <w:trHeight w:val="30" w:hRule="atLeast"/>
        </w:trPr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44260,8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2019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44"/>
        <w:gridCol w:w="5056"/>
      </w:tblGrid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1151093,3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538345,3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186891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занятости и социальных программ района 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106235,3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37109,3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частичное субсидирование заработной платы и молодежную практику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16554,3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мер государственной поддержки лицам, добровольно переселяющимся гражданам в регионы, определенные Правительством Республики Казахстан и работодателям оказывающим содействие в переселении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на реализацию новых бизнес-идей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норм обеспечения инвалидов обязательными гигиеническими средствами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расширение Перечня технических вспомогательных (компенсаторных) средств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52364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245219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за замещение на период обучения основного сотрудника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4146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79360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реализующих учебные программы начального, основного и общего среднего образования по обновленному содержанию образования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161230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608960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608960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системы водоснабжения и водоотведения в сельских населенных пунктах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608960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  <w:tr>
        <w:trPr>
          <w:trHeight w:val="30" w:hRule="atLeast"/>
        </w:trPr>
        <w:tc>
          <w:tcPr>
            <w:tcW w:w="72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реализации мер социальной поддержки специалистов </w:t>
            </w:r>
          </w:p>
        </w:tc>
        <w:tc>
          <w:tcPr>
            <w:tcW w:w="5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2019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99"/>
        <w:gridCol w:w="5201"/>
      </w:tblGrid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258258,3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174915,3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27283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открытие IT-классов в школах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школьной формой и канцелярскими товарами учащихся школ из малообеспеченных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и доставку учебников для школ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Программы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ветеринарии района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противоэпизоотических мероприятий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стоимости сельскохозяйственных животных (крупного и мелкого рогатого скота) больных бруцеллезом направленных на санитарный убой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27614,1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рынка труда, 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трудоустройство через частные агентства занятости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12324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субсидии по возмещению расходов по найму (аренде) жилья для переселенцев и оралманов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545,5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 30- летию вывода Советских войск из Афганистана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многодетным семьям по заявлению при наступлении трудной жизненной ситуации, доход которых не превышает величину прожиточного минимума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3143,6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жилья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53175,2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ремонт автомобильных дорог 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3175,2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  <w:tr>
        <w:trPr>
          <w:trHeight w:val="30" w:hRule="atLeast"/>
        </w:trPr>
        <w:tc>
          <w:tcPr>
            <w:tcW w:w="7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в сельских населенных пунктах</w:t>
            </w:r>
          </w:p>
        </w:tc>
        <w:tc>
          <w:tcPr>
            <w:tcW w:w="5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районного бюджета бюджету города Есиль на 2019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3"/>
        <w:gridCol w:w="6057"/>
      </w:tblGrid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Отдел жилищно-коммунального хозяйства, пассажирского транспорта и автомобильных дорог района 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пешеходных дорожек города Есиль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9765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площади памятника Воинов-интернационалистов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благоустройство города Есиль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обустройство и благоустройство сквера по улице Жабаева города Есиль</w:t>
            </w:r>
          </w:p>
        </w:tc>
        <w:tc>
          <w:tcPr>
            <w:tcW w:w="6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сел, сельских округов на 2019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6"/>
        <w:gridCol w:w="1639"/>
        <w:gridCol w:w="1639"/>
        <w:gridCol w:w="4237"/>
        <w:gridCol w:w="357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5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169720,4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169720,4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162527,6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Аксай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10916,9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Бузулукского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11455,9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Двуреченского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Жаныспайского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9593,7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Зареченского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Интернационального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Каракольского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Курское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6309,4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посҰлка Красногорский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Московское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9464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9017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Раздольное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9172,2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Свободное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11966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Юбилейного сельского округа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9846,5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Ярославка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7505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Знаменка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3392,8</w:t>
            </w:r>
          </w:p>
        </w:tc>
      </w:tr>
      <w:tr>
        <w:trPr>
          <w:trHeight w:val="30" w:hRule="atLeast"/>
        </w:trPr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Орловка Есильского района</w:t>
            </w:r>
          </w:p>
        </w:tc>
        <w:tc>
          <w:tcPr>
            <w:tcW w:w="3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2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республиканского бюджета бюджетам города Есиль, Красивинского сельского округа на 2019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1"/>
        <w:gridCol w:w="3659"/>
      </w:tblGrid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</w:tr>
      <w:tr>
        <w:trPr>
          <w:trHeight w:val="30" w:hRule="atLeast"/>
        </w:trPr>
        <w:tc>
          <w:tcPr>
            <w:tcW w:w="8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51/2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Есильского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41/2</w:t>
            </w:r>
          </w:p>
        </w:tc>
      </w:tr>
    </w:tbl>
    <w:bookmarkStart w:name="z2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бюджетам города Есиль, Красивинского сельского округа на 2019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5"/>
        <w:gridCol w:w="5765"/>
      </w:tblGrid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учета исполнения бюджета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Есиль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6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Красивинского сельского округа</w:t>
            </w:r>
          </w:p>
        </w:tc>
        <w:tc>
          <w:tcPr>
            <w:tcW w:w="5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