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eef8" w14:textId="561e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Степняка, сельских округов и сел района Биржан сал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25 декабря 2019 года № С-46/2. Зарегистрировано Департаментом юстиции Акмолинской области 16 января 2020 года № 7639.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Степняка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Макинского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Ангалбатырского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Баймырзинского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Бирсуатского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Валихановского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Донского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Енбекшильдерского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Заураловского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Ульгинского сельского округа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Биржан сал Акмолинской области от 29.05.2020 </w:t>
      </w:r>
      <w:r>
        <w:rPr>
          <w:rFonts w:ascii="Times New Roman"/>
          <w:b w:val="false"/>
          <w:i w:val="false"/>
          <w:color w:val="000000"/>
          <w:sz w:val="28"/>
        </w:rPr>
        <w:t>№ С-52/6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Заозерное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Кенащи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Краснофлотское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Мамай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доходы бюджетов города Степняка, сельских округов и сел района Биржан сал за счет следующих источников: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города, сельских округов и сел на 2020 год предусмотрены объемы субвенций, в сумме 358 198 тысяч тенге, в том числе: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10031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городу Степняк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35 453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Аксу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13 131 тысяч тенге. </w:t>
            </w:r>
          </w:p>
        </w:tc>
      </w:tr>
    </w:tbl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Учесть, что в бюджетах города Степняка и Макинского сельского округа на 2020 год, используются свободные остатки бюджетных средств, образовавшиеся на 1 января 2020 года, в сумме 109,5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Степняк 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Макинский сельский округ 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района Биржан сал Акмолинской области от 29.05.2020 </w:t>
      </w:r>
      <w:r>
        <w:rPr>
          <w:rFonts w:ascii="Times New Roman"/>
          <w:b w:val="false"/>
          <w:i w:val="false"/>
          <w:color w:val="000000"/>
          <w:sz w:val="28"/>
        </w:rPr>
        <w:t>№ С-52/6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поступлений бюджетов сельских округов и сел на 2020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Учесть, что в составе поступлений бюджетов сельских округов и сел на 2020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Биржан сал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С-52/6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Биржан сал Акмолинской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2020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2020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4550 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решения маслихата района Биржан сал Акмолинской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7"/>
        <w:gridCol w:w="6753"/>
      </w:tblGrid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Сауле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въездных дорог в селе Кодебас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водонапорной башни в селе Енбекшильдерское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землеустроительных проектов и установление границ земельных участков на местности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уличных светильников по улицам Биржан сал и Акана серы села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прибора учета на скважину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Ульгинского сельского округа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в селе Жукей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