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477" w14:textId="a0ff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2019 года № С-45/2. Зарегистрировано Департаментом юстиции Акмолинской области 9 января 2020 года № 7618.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5 509 049,9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4 358 195,9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5 785 398,9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18 624,7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289 374,7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 объем субвенций в сумме 2 264 443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погашение бюджетных кредитов в республиканский бюджет в сумме 6 568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поступлений районного бюджета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составе расходов районного бюджета на 2020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2020 год в сумме 6347,9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2020 год, используются свободные остатки бюджетных средств, образовавшиеся на 1 января 2020 года, в сумме 6848,4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2020 год предусмотрены объемы субвенций, передаваемых из районного бюджета бюджету города, сельских округов и сел в сумме 292 248 тысяч тенге, в том числе: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0031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городу Степняк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35 453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Аксу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 тысяч тенге.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районного бюджета предусмотрены целевые трансферты сельским округам и селам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4358195,9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5785398,9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3155727,8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886169,2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239035,6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289374,7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266"/>
        <w:gridCol w:w="1266"/>
        <w:gridCol w:w="3026"/>
        <w:gridCol w:w="5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водоотведение в сельских населенных пунктах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займы из республиканского бюджета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1191463,6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624686,6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61513,5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на капитальный ремонт Казгородской средней школе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6"/>
        <w:gridCol w:w="3504"/>
      </w:tblGrid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902179,8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405051,5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обновлҰнного содержания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робототехники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преподавания на английском языке предметов естественно-математического направления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Ульги Ульгинского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Макпал Макинского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Баймырза Баймырзинского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Ангал батыр Ангалбатырского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по улице Абылай хана города Степняк, позиция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Степняк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21-квартирного жилого дома в городе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строительство, благоустройство и инженерные сети к двум 45-ти квартирным жилым домам и к одному 30-ти квартирному жилому дому по улице Кенесары в городе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округам и селам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подключение водопровода в селе Сауле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водопроводных сетей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въездных дорог в селе Кодебас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в селе Жукей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канала связи в селе Кенащи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Макинского сельского округа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района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