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c627" w14:textId="885c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района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27 ноября 2019 года № а-12/310. Зарегистрировано Департаментом юстиции Акмолинской области 28 ноября 2019 года № 7518.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района Биржан сал,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Шаймерденова К.Д.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району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Степняке района Биржан сал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540"/>
        <w:gridCol w:w="1764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Степняке района Биржан сал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Сакена Сейфуллина, Еркеша Ибрагимова, Симов Гирея, Магжана Жумабаева, Алпысбая Жакупова, Есмаганбета Исмаилова, Кабдоллы Кошербаева, Биржан сал.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Турара Рыскулова, Малика Габдуллина, Сатана Нурмаганова, Амангельдинская, Жакана Сыздыкова, Абсалям кажы, Василия Чапаева, Абылай хана.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Ахата Атнашева, Касыма Антаева, Шаймердена Косшыгулова, Николая Некрасова, Абулхаира Досова, Кенесары Касымова, Омигова, Наурызбай батыра, Михаила Буденного, Николая Дрыгача, Николая Моисеенко, Жангельдинская.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Первомайская, Абая Кунанбаева, Рамазана Елебаева.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Сейтбаттала Мустафина, Маншук Маметовой.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Луговая, Пушкина, Кзылтуйская.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района Биржан сал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района Биржан сал Акмолинской области от 23.06.2020 </w:t>
      </w:r>
      <w:r>
        <w:rPr>
          <w:rFonts w:ascii="Times New Roman"/>
          <w:b w:val="false"/>
          <w:i w:val="false"/>
          <w:color w:val="ff0000"/>
          <w:sz w:val="28"/>
        </w:rPr>
        <w:t>№ а-5/169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5726"/>
        <w:gridCol w:w="3558"/>
      </w:tblGrid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 района Биржан сал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зонирования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 батыра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Шошкалы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Уалихан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Андыкожа батыра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Тасшалкар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Енбекшильдерское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Кудукагаш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Яблоновка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Макинский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Жукей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Кызылуюм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Трамбовка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Уюмшил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