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6095" w14:textId="26e6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25 декабря 2018 года № С-34/2 "О бюджетах города Степняка и Макинского сельского округа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12 ноября 2019 года № С-43/3. Зарегистрировано Департаментом юстиции Акмолинской области 14 ноября 2019 года № 7473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бюджетах города Степняка и Макинского сельского округа на 2019 - 2021 годы" от 25 декабря 2018 года № С-34/2 (зарегистрировано в Реестре государственной регистрации нормативных правовых актов № 7025, опубликовано 11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Степняка и Макинского сельского округа на 2019 – 2021 годы,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Степняк согласно приложениям 1, 2 и 3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54 577,1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-1 193,3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1 193,3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Макинскому сельскому округу согласно приложениям 4, 5 и 6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45 515,3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45 515,3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А.Бочковский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С-34/2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54577,1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39258,1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1"/>
        <w:gridCol w:w="4819"/>
      </w:tblGrid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28956,4 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28956,4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18318,1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911,3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улицам Симов Гирея, Сакена Сейфуллина, Жакана Сыздыкова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Кенесары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Первомайская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Шокана Уалиханова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железно-бетонного еврозабора по улице Биржан сал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декоративно-художественное оформление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10638,3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материально-технической базы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