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9ab1" w14:textId="47d9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Биржан сал от 4 декабря 2018 года № 9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Биржан сал Акмолинской области от 5 июня 2019 года № 11. Зарегистрировано Департаментом юстиции Акмолинской области 6 июня 2019 года № 7225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Биржан сал "Об объявлении чрезвычайной ситуации техногенного характера местного масштаба" от 4 декабря 2018 года № 9 (зарегистрировано в Реестре государственной регистрации нормативных правовых актов № 6910, опубликовано 12 декабря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района Сабирова Е.Т.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