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6f5c" w14:textId="f7e6f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кандидатам помещений для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Биржан сал Акмолинской области от 2 мая 2019 года № а-5/100. Зарегистрировано Департаментом юстиции Акмолинской области 8 мая 2019 года № 7178. Утратило силу постановлением акимата района Биржан сал Акмолинской области от 28 апреля 2021 года № а-4/82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Биржан сал Акмолинской области от 28.04.2021 </w:t>
      </w:r>
      <w:r>
        <w:rPr>
          <w:rFonts w:ascii="Times New Roman"/>
          <w:b w:val="false"/>
          <w:i w:val="false"/>
          <w:color w:val="ff0000"/>
          <w:sz w:val="28"/>
        </w:rPr>
        <w:t>№ а-4/82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района Биржан сал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территориальной избирательной комиссией района Биржан сал места для размещения агитационных печатных материалов,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кандидатам на договорной основе помещения для встреч с избирателями,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следующие постановления акимата Енбекшильдерского района: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Енбекшильдерского района "Об определении мест для размещения агитационных печатных материалов и предоставлении кандидатам помещений для встреч с избирателями" от 10 марта 2015 года № а-3/55 (зарегистрировано в Реестре государственной регистрации нормативных правовых актов № 4696, опубликовано 09 июня 2015 года в информационно-правовой системе "Әділет");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Енбекшильдерского района "О внесении изменений в постановление акимата Енбекшильдерского района от 10 марта 2015 года № а-3/55 "Об определении мест для размещения агитационных печатных материалов и предоставлении кандидатам помещений для встреч с избирателями" от 27 июня 2017 года № а-6/139 (зарегистрировано в Реестре государственной регистрации нормативных правовых актов № 6034, опубликовано 09 августа 2017 года в эталонном контрольном банке нормативных правовых актов Республики Казахстан в электронном виде).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 Нургалиева Р.Н.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Территориальная избирательная комиссия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а-5/100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района Биржан сал Акмолинской области от 09.09.2020 </w:t>
      </w:r>
      <w:r>
        <w:rPr>
          <w:rFonts w:ascii="Times New Roman"/>
          <w:b w:val="false"/>
          <w:i w:val="false"/>
          <w:color w:val="ff0000"/>
          <w:sz w:val="28"/>
        </w:rPr>
        <w:t>№ а-8/212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0"/>
        <w:gridCol w:w="941"/>
        <w:gridCol w:w="9899"/>
      </w:tblGrid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населенных пунктов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Степняк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Биржан сал, 36, информационный щит у здания государственного коммунального казенного предприятия "Районный Дом культуры имени Биржан сал" отдела культуры и развития языков района Биржан сал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Акбулак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5, информационный щит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Аксу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Желтоксан, 7, информационный щит у здания государственного учреждения "Советская основная школа" отдела образования района Биржан сал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Актас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Коктем, 1, информационный щит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хана, 11, информационный щит у здания государственного учреждения "Алгинская основная школа" отдела образования района Биржан сал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Ангал батыра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Жамбыла, 8, информационный щит у здания государственного учреждения "Амангельдинская средняя школа" отдела образования района Биржан сал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Андыкожа батыра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1, информационный щит у здания государственного учреждения "Донская средняя школа" отдела образования района Биржан сал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Баймырза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Уалиханова, 22, информационный щит у здания государственного учреждения "Баймырзинская основная школа" отдела образования района Биржан сал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Сатана Нурмаганова, 9, информационный щит у здания государственного учреждения "Бирсуатская средняя школа" отдела образования района Биржан сал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Буланды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Бауыржана Момышулы, 28, информационный щит у здания государственного учреждения "Буландинская средняя школа" отдела образования района Биржан сал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Енбекшильдерское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Орталык, 24, информационный щит у здания государственного учреждения "Енбекшильдерская средняя школа" отдела образования района Биржан сал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Жаналык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Бейбитшилик, 14, информационный щит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Жукей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Лесная, 5, информационный щит у здания государственного учреждения "Джукейская начальная школа" отдела образования района Биржан сал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Заозерное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Микрорайон, 37, информационный щит у здания государственного учреждения "Заозерновская основная школа" отдела образования района Биржан сал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Заураловка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Болашак, 19, информационный щит у здания государственного учреждения "Заураловская основная школа" отдела образования района Биржан сал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Магжана Жумабаева, 1, информационный щит у здания государственного учреждения "Каратальская начальная школа" отдела образования района Биржан сал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Карловка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Приозерная, 13А, информационный щит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Кенащы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Акана Серэ, 33, информационный щит у здания государственного учреждения "Кенащинская средняя школа" отдела образования района Биржан сал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Когам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Ибрая Алтынсарина, 1, информационный щит у здания государственного учреждения "Когамская средняя школа имени Шаймердена Косшыгулова" отдела образования района Биржан сал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Краснофлотское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26, информационный щит у здания государственного учреждения "Краснофлотская основная школа" отдела образования района Биржан сал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Кудукагаш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Шарипова, 20, информационный щит у здания государственного учреждения "Кудукагашская средняя школа имени Рамазана Елебаева" отдела образования района Биржан сал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Кызылуюм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Орталык, 8, информационный щит у здания государственного учреждения "Кызылуюмская основная школа" отдела образования района Биржан сал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Макинка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Валерия Чкалова, 65, информационный щит у здания государственного учреждения "Макинская средняя школа" отдела образования района Биржан сал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Макпал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Орталык, 10, информационный щит у здания Макпальского сельского клуба государственного коммунального казенного предприятия "Районный Дом культуры имени Биржан сал" отдела культуры и развития языков района Биржан сал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Мамай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Уалиханова, 11, информационный щит у здания государственного учреждения "Мамайская основная школа" отдела образования района Биржан сал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Сауле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Акана Серэ, 2Б, информационный щит у здания государственного учреждения "Саулинская средняя школа имени Шарапи Альжанова" отдела образования района Биржан сал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Тасшалкар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1, информационный щит у здания государственного учреждения "Невская средняя школа" отдела образования района Биржан сал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Трамбовка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Лесная, дом 1, информационный щит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Валиханово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2, информационный щит у здания государственного учреждения "Аппарат акима Валихановского сельского округа" района Биржан сал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Ульги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Гарибжана Каримова, 6, информационный щит у здания государственного учреждения "Казгородокская средняя школа" отдела образования района Биржан сал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Уюмшил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Базарбек, 13а, информационный щит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Шошкалы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Жамбыла, 29, информационный щит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Яблоновка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Аталык, 13, информационный щит у здания государственного учреждения "Яблоновская основная школа" отдела образования района Биржан сал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а-5/100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избирателями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6"/>
        <w:gridCol w:w="1028"/>
        <w:gridCol w:w="9676"/>
      </w:tblGrid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Помещения, предоставляемые кандидатам на договорной основе для встреч с избирателями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Степняк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Биржан сал, 36, актовый зал государственного коммунального казенного предприятия "Районный Дом культуры имени Биржан сал" отдела культуры и развития языков района Биржан сал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Аксу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Желтоксан, 7, актовый зал государственного учреждения "Советская основная школа" отдела образования района Биржан сал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Ангал батыра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Жамбыла, 8, актовый зал государственного учреждения "Амангельдинская средняя школа" отдела образования района Биржан сал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Андыкожа батыра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1, актовый зал государственного учреждения "Донская средняя школа" отдела образования района Биржан сал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Баймырза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Уалиханова, 22, актовый зал государственного учреждения "Баймырзинская основная школа" отдела образования района Биржан сал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Сатана Нурмаганова, 9, актовый зал государственного учреждения "Бирсуатская средняя школа" отдела образования района Биржан сал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Енбекшильдерское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Орталык, 24, актовый зал государственного учреждения "Енбекшильдерская средняя школа" отдела образования района Биржан сал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Заозерное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Микрорайон, 37, актовый зал государственного учреждения "Заозерновская основная школа" отдела образования района Биржан сал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Заураловка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Болашак, 19, актовый зал государственного учреждения "Заураловская основная школа" отдела образования района Биржан сал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Кенашы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Акана серэ, 33, актовый зал государственного учреждения "Кенащинская средняя школа" отдела образования района Биржан сал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Краснофлотское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26, актовый зал государственного учреждения "Краснофлотская основная школа" отдела образования района Биржан сал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Макинка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Валерия Чкалова, 65, актовый зал государственного учреждения "Макинская средняя школа" отдела образования района Биржан сал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Мамай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Уалиханова, 11, актовый зал государственного учреждения "Мамайская основная школа" отдела образования района Биржан сал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Уалихан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2, актовый зал государственного учреждения "Аппарат акима Валихановского сельского округа" района Биржан сал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Ульги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Гарибжана Каримова, 6, актовый зал государственного учреждения "Казгородокская средняя школа" отдела образования района Биржан сал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