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7f359" w14:textId="7f7f3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района Биржан сал от 24 декабря 2018 года № С-33/3 "О районном бюджете на 2019 – 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Биржан сал Акмолинской области от 26 апреля 2019 года № С-38/2. Зарегистрировано Департаментом юстиции Акмолинской области 4 мая 2019 года № 7165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маслихат района Биржан сал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Биржан сал "О районном бюджете на 2019 – 2021 годы" от 24 декабря 2018 года № С-33/3 (зарегистрировано в Реестре государственной регистрации нормативных правовых актов № 7022, опубликовано 11 января 2019 года в Эталонном контрольном банке нормативных правовых актов Республики Казахстан в электронном виде)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2019 – 2021 годы, согласно приложениям 1, 2 и 3 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3 429 747,3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1 147 743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2 702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- 1 500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2 277 802,3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3 496 774,4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6 523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11 363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4 840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- 73 550,1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73 550,1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Утвердить резерв местного исполнительного органа на 2019 год в сумме 20 375 тысяч тенге.";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"10-1. Учесть, что в районном бюджете на 2019 год, используются свободные остатки бюджетных средств, образовавшиеся на 1 января 2019 года, в сумме 67 027,1 тысяч тенге.";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13-1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"13-1. Учесть, что в составе расходов районного бюджета на 2019 год, предусмотрены целевые трансферты бюджету города, сельского округа согласно приложению 9.";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указанное решение дополнить </w:t>
      </w:r>
      <w:r>
        <w:rPr>
          <w:rFonts w:ascii="Times New Roman"/>
          <w:b w:val="false"/>
          <w:i w:val="false"/>
          <w:color w:val="000000"/>
          <w:sz w:val="28"/>
        </w:rPr>
        <w:t>приложением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2019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Г.Куртабиева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С.Шауенов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 Биржан сал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Акмолинской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апреля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С-38/2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С-33/3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5"/>
        <w:gridCol w:w="825"/>
        <w:gridCol w:w="825"/>
        <w:gridCol w:w="5568"/>
        <w:gridCol w:w="425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2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3429747,3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1147743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376390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376390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711245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670434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49406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2277802,3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1193,3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1193,3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2276609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областного бюджета 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2276609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4"/>
        <w:gridCol w:w="505"/>
        <w:gridCol w:w="1066"/>
        <w:gridCol w:w="1066"/>
        <w:gridCol w:w="6271"/>
        <w:gridCol w:w="26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3496774,4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360063,5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276409,7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19043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19043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95400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89400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161966,7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161656,7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82067,8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27365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26865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43091,8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20499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22592,8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11611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11611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30534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6088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6088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6088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24446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24446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19246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общественного порядка и безопасности 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1951991,4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104897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104897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44449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60448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1728060,4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1697572,7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1669677,7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27895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30487,7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30487,7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26019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26019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26019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93015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93015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11905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158704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16874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16874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адресная социальная помощь 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16874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113402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113402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31023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25717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7048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21495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28428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28428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18544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5769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3806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300742,9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94755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69663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68613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25092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 и (или) строительство, реконструкция жилья коммунального жилищного фонда 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10274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14818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180222,9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7205,5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7205,5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171517,4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106317,4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25765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24165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6561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16704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228604,5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95435,4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22086,8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22086,8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73348,6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73348,6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24772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24772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9384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10858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учреждений и организаций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61200,6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50200,6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44566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5634,6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47196,5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22063,5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14259,5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7684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25133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15633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126330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97518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района (города областного значения) 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16517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16517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79001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12843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61258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23536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23536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11936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5276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5276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5276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51940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51940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51940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22266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29674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65391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65391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4342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4342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61049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61049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32473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32381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8811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 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8811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20375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по выплате вознаграждений и иных платежей по займам из областного бюджета 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176293,1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176293,1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176293,1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неиспользованных (недоиспользованных) целевых трансфертов 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27,1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50411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113792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12063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6523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11363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11363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11363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11363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11363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-73550,1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73550,1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11363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11363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11363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67027,1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67027,1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67027,1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67027,1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апреля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С-38/2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С-33/3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Затраты по программам аппарата акима района в городе, города районного значения, поселка, села, сельского округа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5"/>
        <w:gridCol w:w="686"/>
        <w:gridCol w:w="1446"/>
        <w:gridCol w:w="1446"/>
        <w:gridCol w:w="4497"/>
        <w:gridCol w:w="31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228577,0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161966,7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161966,7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161966,7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161656,7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31370,5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7205,5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7205,5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7205,5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24165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24165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6561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16704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22086,8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22086,8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22086,8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22086,8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4342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4342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4342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4342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8811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8811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8811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65"/>
        <w:gridCol w:w="1965"/>
        <w:gridCol w:w="1965"/>
        <w:gridCol w:w="1965"/>
        <w:gridCol w:w="2473"/>
        <w:gridCol w:w="196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селам и сельским округам</w:t>
            </w:r>
          </w:p>
        </w:tc>
      </w:tr>
      <w:tr>
        <w:trPr>
          <w:trHeight w:val="30" w:hRule="atLeast"/>
        </w:trPr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Заозерное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Валихановский сельский округ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Енбекшильдерский сельский округ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Краснофлотское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Донской сельский округ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Ульгинский сельский округ</w:t>
            </w:r>
          </w:p>
        </w:tc>
      </w:tr>
      <w:tr>
        <w:trPr>
          <w:trHeight w:val="30" w:hRule="atLeast"/>
        </w:trPr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14914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14280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12634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12768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44418,8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34705</w:t>
            </w:r>
          </w:p>
        </w:tc>
      </w:tr>
      <w:tr>
        <w:trPr>
          <w:trHeight w:val="30" w:hRule="atLeast"/>
        </w:trPr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14591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13443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11676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12024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12947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19206</w:t>
            </w:r>
          </w:p>
        </w:tc>
      </w:tr>
      <w:tr>
        <w:trPr>
          <w:trHeight w:val="30" w:hRule="atLeast"/>
        </w:trPr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14591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13443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11676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12024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12947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19206</w:t>
            </w:r>
          </w:p>
        </w:tc>
      </w:tr>
      <w:tr>
        <w:trPr>
          <w:trHeight w:val="30" w:hRule="atLeast"/>
        </w:trPr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14591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13443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11676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12024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12947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19206</w:t>
            </w:r>
          </w:p>
        </w:tc>
      </w:tr>
      <w:tr>
        <w:trPr>
          <w:trHeight w:val="30" w:hRule="atLeast"/>
        </w:trPr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14591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13443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11676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12024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12947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18896</w:t>
            </w:r>
          </w:p>
        </w:tc>
      </w:tr>
      <w:tr>
        <w:trPr>
          <w:trHeight w:val="30" w:hRule="atLeast"/>
        </w:trPr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10432</w:t>
            </w:r>
          </w:p>
        </w:tc>
      </w:tr>
      <w:tr>
        <w:trPr>
          <w:trHeight w:val="30" w:hRule="atLeast"/>
        </w:trPr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10432</w:t>
            </w:r>
          </w:p>
        </w:tc>
      </w:tr>
      <w:tr>
        <w:trPr>
          <w:trHeight w:val="30" w:hRule="atLeast"/>
        </w:trPr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10432</w:t>
            </w:r>
          </w:p>
        </w:tc>
      </w:tr>
      <w:tr>
        <w:trPr>
          <w:trHeight w:val="30" w:hRule="atLeast"/>
        </w:trPr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</w:t>
            </w:r>
          </w:p>
        </w:tc>
      </w:tr>
      <w:tr>
        <w:trPr>
          <w:trHeight w:val="30" w:hRule="atLeast"/>
        </w:trPr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8038</w:t>
            </w:r>
          </w:p>
        </w:tc>
      </w:tr>
      <w:tr>
        <w:trPr>
          <w:trHeight w:val="30" w:hRule="atLeast"/>
        </w:trPr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22086,8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22086,8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22086,8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22086,8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</w:t>
            </w:r>
          </w:p>
        </w:tc>
      </w:tr>
      <w:tr>
        <w:trPr>
          <w:trHeight w:val="30" w:hRule="atLeast"/>
        </w:trPr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</w:t>
            </w:r>
          </w:p>
        </w:tc>
      </w:tr>
      <w:tr>
        <w:trPr>
          <w:trHeight w:val="30" w:hRule="atLeast"/>
        </w:trPr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</w:t>
            </w:r>
          </w:p>
        </w:tc>
      </w:tr>
      <w:tr>
        <w:trPr>
          <w:trHeight w:val="30" w:hRule="atLeast"/>
        </w:trPr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</w:t>
            </w:r>
          </w:p>
        </w:tc>
      </w:tr>
      <w:tr>
        <w:trPr>
          <w:trHeight w:val="30" w:hRule="atLeast"/>
        </w:trPr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</w:t>
            </w:r>
          </w:p>
        </w:tc>
      </w:tr>
      <w:tr>
        <w:trPr>
          <w:trHeight w:val="30" w:hRule="atLeast"/>
        </w:trPr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</w:t>
            </w:r>
          </w:p>
        </w:tc>
      </w:tr>
      <w:tr>
        <w:trPr>
          <w:trHeight w:val="30" w:hRule="atLeast"/>
        </w:trPr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</w:t>
            </w:r>
          </w:p>
        </w:tc>
      </w:tr>
      <w:tr>
        <w:trPr>
          <w:trHeight w:val="30" w:hRule="atLeast"/>
        </w:trPr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58"/>
        <w:gridCol w:w="2058"/>
        <w:gridCol w:w="1636"/>
        <w:gridCol w:w="1637"/>
        <w:gridCol w:w="1637"/>
        <w:gridCol w:w="1637"/>
        <w:gridCol w:w="1637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Мамай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Заураловский сельский округ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Баймырзинский сельский округ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Кенащи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Аксуский сельский округ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Ангалбатырский сельский округ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Бирсуатский сельский округ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10766,7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13999,5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21696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11155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11539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11656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14045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10088,2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12983,5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13926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10142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7519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10623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12798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10088,2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12983,5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13926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10142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7519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10623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12798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10088,2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12983,5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13926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10142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7519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10623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12798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10088,2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12983,5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13926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10142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7519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10623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12798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354,5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7107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98,5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7107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98,5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7107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98,5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7107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апреля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С-38/2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С-33/3</w:t>
            </w:r>
          </w:p>
        </w:tc>
      </w:tr>
    </w:tbl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бюджету города, сельского округа на 2019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5"/>
        <w:gridCol w:w="3965"/>
      </w:tblGrid>
      <w:tr>
        <w:trPr>
          <w:trHeight w:val="30" w:hRule="atLeast"/>
        </w:trPr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25787,8</w:t>
            </w:r>
          </w:p>
        </w:tc>
      </w:tr>
      <w:tr>
        <w:trPr>
          <w:trHeight w:val="30" w:hRule="atLeast"/>
        </w:trPr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25787,8</w:t>
            </w:r>
          </w:p>
        </w:tc>
      </w:tr>
      <w:tr>
        <w:trPr>
          <w:trHeight w:val="30" w:hRule="atLeast"/>
        </w:trPr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Степняка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24134,8</w:t>
            </w:r>
          </w:p>
        </w:tc>
      </w:tr>
      <w:tr>
        <w:trPr>
          <w:trHeight w:val="30" w:hRule="atLeast"/>
        </w:trPr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</w:t>
            </w:r>
          </w:p>
        </w:tc>
      </w:tr>
      <w:tr>
        <w:trPr>
          <w:trHeight w:val="30" w:hRule="atLeast"/>
        </w:trPr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устройство освещения по улицам Симов Гирея, Сакена Сейфулина, Жакана Сыздыкова города Степняка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5847,5</w:t>
            </w:r>
          </w:p>
        </w:tc>
      </w:tr>
      <w:tr>
        <w:trPr>
          <w:trHeight w:val="30" w:hRule="atLeast"/>
        </w:trPr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устройство освещения по улице Кенесары города Степняка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5394,5</w:t>
            </w:r>
          </w:p>
        </w:tc>
      </w:tr>
      <w:tr>
        <w:trPr>
          <w:trHeight w:val="30" w:hRule="atLeast"/>
        </w:trPr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устройство освещения по улице Первомайская города Степняка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2850,8</w:t>
            </w:r>
          </w:p>
        </w:tc>
      </w:tr>
      <w:tr>
        <w:trPr>
          <w:trHeight w:val="30" w:hRule="atLeast"/>
        </w:trPr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устройство освещения по улице Шокана Уалиханова города Степняка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территории могилы акына-импровизатора Биржан сал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Макинского сельского округа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</w:t>
            </w:r>
          </w:p>
        </w:tc>
      </w:tr>
      <w:tr>
        <w:trPr>
          <w:trHeight w:val="30" w:hRule="atLeast"/>
        </w:trPr>
        <w:tc>
          <w:tcPr>
            <w:tcW w:w="8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