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1ad4" w14:textId="6c21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Биржан сал от 25 декабря 2018 года № С-34/2 "О бюджетах города Степняка и Макинского сельского округа на 2019 -2021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апреля 2019 года № С-38/3. Зарегистрировано Департаментом юстиции Акмолинской области 30 апреля 2019 года № 7156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бюджетах города Степняка и Макинского сельского округа на 2019 - 2021 годы" от 25 декабря 2018 года № С-34/2 (зарегистрировано в Реестре государственной регистрации нормативных правовых актов № 7025, опубликовано 11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Степняка и Макинского сельского округа на 2019 – 2021 годы,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Степняк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60 393,8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61 587,1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- 1 193,3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1 193,3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Макинскому сельскому округу согласно приложениям 4, 5 и 6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составе расходов бюджета города Степняка и Макинского сельского округа на 2019 год предусмотрены целевые трансферты из районного бюджета согласно приложению 7.";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Учесть, что в бюджете города Степняка на 2019 год, используются свободные остатки бюджетных средств, образовавшиеся на 1 января 2019 года, в сумме 1 193,3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60393,8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5"/>
        <w:gridCol w:w="3965"/>
      </w:tblGrid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25787,8 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25787,8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24134,8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улицам Симов Гирея, Сакена Сейфуллина, Жакана Сыздыкова города Степняка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5847,5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Кенесары города Степняка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5394,5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Первомайская города Степняка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2850,8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Шокана Уалиханова города Степняка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территории могилы акына-импровизатора Биржан сал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