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0d6" w14:textId="32e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декабря 2018 года № 6С-34/3-18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декабря 2019 года № 6С-45/2-19. Зарегистрировано Департаментом юстиции Акмолинской области 23 декабря 2019 года № 7591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2019-2021 годы" от 24 декабря 2018 года № 6С-34/3-18 (зарегистрировано в Реестре государственной регистрации нормативных правовых актов № 7024,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5 125 699,4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1 006 127,5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4 085 900,8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5 140 250,8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8 714,4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4 670,2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4 670,2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27 936,0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5 125 699,4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1 006 127,5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564 902,0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13 104,1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4 085 900,8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5 140 250,8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288 981,6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3 119 795,4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3 038 620,2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2 221 689,3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445 021,3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164 691,4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122 157,7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1 119 036,7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1 100 098,7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305 792,2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178 825,0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 за счет целевого трансферта из Национального фонда Республики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717 568,0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204 604,0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№1 города Ерейментау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99 744,4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коммунального государственного учреждения "Акмырзинская средняя школа"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35 905,3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376 576,3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11 793,3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27 736,9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1 039,5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6С-45/2-19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792 209,8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606 809,8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102 224,9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98 903,0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132 812,8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16 064,9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303 135,4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231 588,8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Ерейментау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10 400,6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17 036,7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11 938,0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2 818,7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водопроводных сетей в селе Селетинское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водоснабжения в селе Акмырза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 Ерейментауского района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140 400,0</w:t>
            </w:r>
          </w:p>
        </w:tc>
      </w:tr>
      <w:tr>
        <w:trPr>
          <w:trHeight w:val="30" w:hRule="atLeast"/>
        </w:trPr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системы водоснабжения города Ерейментау с переподключением к магистральным сетям. 2 очередь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