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cde23" w14:textId="20cd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Ерейментауском районе на 2020 год</w:t>
      </w:r>
    </w:p>
    <w:p>
      <w:pPr>
        <w:spacing w:after="0"/>
        <w:ind w:left="0"/>
        <w:jc w:val="both"/>
      </w:pPr>
      <w:r>
        <w:rPr>
          <w:rFonts w:ascii="Times New Roman"/>
          <w:b w:val="false"/>
          <w:i w:val="false"/>
          <w:color w:val="000000"/>
          <w:sz w:val="28"/>
        </w:rPr>
        <w:t>Постановление акимата Ерейментауского района Акмолинской области от 27 ноября 2019 года № а-11/418. Зарегистрировано Департаментом юстиции Акмолинской области 4 декабря 2019 года № 7546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7)</w:t>
      </w:r>
      <w:r>
        <w:rPr>
          <w:rFonts w:ascii="Times New Roman"/>
          <w:b w:val="false"/>
          <w:i w:val="false"/>
          <w:color w:val="000000"/>
          <w:sz w:val="28"/>
        </w:rPr>
        <w:t xml:space="preserve"> статьи 9,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Ерейментауского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Ерейментауском районе на 2020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Алдыбекова Н.К.</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Ерейментауского района</w:t>
            </w:r>
            <w:r>
              <w:br/>
            </w:r>
            <w:r>
              <w:rPr>
                <w:rFonts w:ascii="Times New Roman"/>
                <w:b w:val="false"/>
                <w:i w:val="false"/>
                <w:color w:val="000000"/>
                <w:sz w:val="20"/>
              </w:rPr>
              <w:t>от "27" ноября 2019 года</w:t>
            </w:r>
            <w:r>
              <w:br/>
            </w:r>
            <w:r>
              <w:rPr>
                <w:rFonts w:ascii="Times New Roman"/>
                <w:b w:val="false"/>
                <w:i w:val="false"/>
                <w:color w:val="000000"/>
                <w:sz w:val="20"/>
              </w:rPr>
              <w:t>№ а-11/418</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Ерейментауском районе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5901"/>
        <w:gridCol w:w="2337"/>
        <w:gridCol w:w="2954"/>
      </w:tblGrid>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"811 авторемонтный завод КИ"</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"АФ Новомарковка-2010"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"Құлагер"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"Куаныш"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