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0832" w14:textId="e550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4 мая 2019 года № а-5/140. Зарегистрировано Департаментом юстиции Акмолинской области 8 мая 2019 года № 7176. Утратило силу постановлением акимата Ерейментауского района Акмолинской области от 1 июня 2020 года № а-6/166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а-6/166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Ерейментауской районной территориальной избирательной комиссией, места для размещения агитационных печатных материалов в Ерейментауском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постановления акимата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Ерейментауского района Куттыбаева Е.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Ерейментауском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311"/>
        <w:gridCol w:w="9112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131.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объявлений, улица Абая Кунанбаева, 114.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"Средняя школа аула Олжабай батыра" отдела образования Ерейментауского района, улица Ш. Байтуарова, 15.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Рахымжана Кошкарбаева, 19.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Шайкена Турсынбаева, 9.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Куншалганского сельского округа" Ерейментауского района Акмолинской области, улица имени Иллиадора Поморцева, 8.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"Жанатурмыская начальная школа" отдела образования Ерейментауского района, улица Жанатурмыс, 36.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улица Тауелсиздик, 42. 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"Селетинская средняя школа" отдела образования Ерейментауского района, улица имени Ыбырай Алтынсарина, 9.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ясли-сад "Еркетай" отдела образования Ерейментауского района, улица Юрия Гагарина, 34.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Меймана Макатаева, 9.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Шайхи Карибаева,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Тайбайского сельского округа" Ерейментауского района Акмолинской области, улица Сарыарка, 53.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Достык, 4/2.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Ынтымак, 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Богенбай батыра, 9/3.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Тургайского сельского округа" Ерейментауского района Акмолинской области, улица имени Жанибекова Курмаша,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"Торгайская средняя школа" отдела образования Ерейментауского района",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Орталык, 12.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"Жанажолская основная школа" отдела образования Ерейментауского района, улица Тауелсиздик, 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Карагайлы,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Акмырзинского сельского округа" Ерейментауского района Акмолинской области, улица Жастар, 20.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Жолбасшы, 13.</w:t>
            </w:r>
          </w:p>
        </w:tc>
      </w:tr>
      <w:tr>
        <w:trPr>
          <w:trHeight w:val="3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"Аксуатская средняя школа" отдела образования Ерейментауского района, улица имени Ибрай Алтынсарина, 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Аксуат" Ерейментауского района Акмолинской области, улица имени Богенбай батыра, 16/1.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села Бозтал" Ерейментауского района Акмолинской области, улица Достык, 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"Улентинская средняя школа" отдела образования Ерейментауского района,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"Новомарковская средняя школа имени Балабека Жахина"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предприятия на праве хозяйственного ведения "Мал Аман" при акимате Ерейментауского района Акмолинской области, улица Бейбитшилик, 11. 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"Ажинская основная школа" отдела образования Ерейментауского района, улица имени Зейн Шашкина, 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"Бестогайская основная школа" отдела образования Ерейментауского района, улица имени Абая Кунанбаева, 93.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"Байсаринская начальная школа" отдела образования Ерейментауского района, улица Женис, 44.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Болашак, 11.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Коржынкуль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имени Саккулак би, 16.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улица Жастар, 3.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147"/>
        <w:gridCol w:w="9510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Концертный зал государственного коммунального казенного предприятия "Ерейментауский районный Дом культуры имени Үмбетей жырау" отдела культуры и развития языков Ерейментауского района, улица Валиханова, 43 "Г".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Благодатненской врачебной амбулатории, улица Омиржана Кенбаева, 25.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Куншалганского сельского клуба, улица имени Иллиадора Поморцева, 1.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дома культуры села Селетинское, улица имени Ыбырай Алтынсарина, 5.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"Еркеншиликская средняя школа" отдела образования Ерейментауского района, улица Сарыжайлау, 24.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"Торгайская средняя школа" отдела образования Ерейментауского района, улица Сакена Сейфуллина, 16.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Аксуатского сельского клуба, улица имени Ибрай Алтынсарина, 1.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"Бозтальская средняя школа" отдела образования Ерейментауского района, улица Тауелсиздик, 13 "б".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"Улентинская средняя школа" отдела образования Ерейментауского района, улица Маншук Маметовой, 1а.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"Новомарковская средняя школа имени Балабека Жахина", отдела образования Ерейментауского района, улица Якова Киселева, 20.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коммунального государственного учреждения "Ажинская основная школа" отдела образования Ерейментауского района, улица имени Зейна Шашкина, 6. 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"Бестогайская основная школа" отдела образования Ерейментауского района, улица имени Абая Кунанбаева, 93.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врачебной амбулатории села Тайбай, улица Сарыарка, 52.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"Акмырзинская средняя школа" отдела образования Ерейментауского района, улица Бейбитшилик, 11.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а-5/140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Ерейментауского района признанных утратившими силу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 от 2 февраля 2015 года № а-02/61 (зарегистрировано в Реестре государственной регистрации нормативных правовых актов № 4665, опубликовано 07 марта 2015 года в районных газетах "Ереймен", "Ерейментау");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 внесении изменений в постановление акимата Ерейментауского района Акмолинской области от 2 февраля 2015 года № а-02/61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районе"" от 26 апреля 2017 года № а-3/104 (зарегистрировано в Реестре государственной регистрации нормативных правовых актов № 5908, опубликовано 06 мая 2017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 внесении изменений в постановление акимата Ерейментауского района Акмолинской области от 2 февраля 2015 года № а-02/61 "Об определении мест для размещения агитационных печатных материалов и предоставлении кандидатам помещений для встреч с избирателями в Ерейментауском районе"" от 20 августа 2018 года № а-8/282 (зарегистрировано в Реестре государственной регистрации нормативных правовых актов № 6776, опубликовано 14 сентября 2018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