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6fc7" w14:textId="ae86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24 декабря 2018 года № 6С-34/3-18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29 марта 2019 года № 6С-37/5-19. Зарегистрировано Департаментом юстиции Акмолинской области 9 апреля 2019 года № 7126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2019-2021 годы" от 24 декабря 2018 года № 6С-34/3-18 (зарегистрировано в Реестре государственной регистрации нормативных правовых актов № 7024, опубликовано 14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4 875 196,0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1 022 524,0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3 835 396,0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4 875 379,3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8 714,0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-8 897,3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8 897,3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2019 год предусмотрены целевые трансферты и бюджетные кредиты из республиканского бюджета согласно приложениям 4 и 4-1.";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составе расходов районного бюджета на 2019 год предусмотрены целевые трансферты из районного бюджета бюджету города Ерейментау согласно приложению 5-1.";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2019 год, в установленном законодательством порядке, используются свободные остатки бюджетных средств, образовавшиеся на 1 января 2019 года в сумме 183,3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6С-37/5-19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4 875 196,0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1 022 524,0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586 622,0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563 512,0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3 835 396,0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3 835 396,0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3 835 396,0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6"/>
        <w:gridCol w:w="6388"/>
        <w:gridCol w:w="2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4 875 379,3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108 662,0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108 662,0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3 022 998,0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2 951 362,0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2 156 169,0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208 129,0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203 019,0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197 757,0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87 706,0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522 211,0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151 948,0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308 785,0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308 785,0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-8 897,3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6С-37/5-19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6"/>
        <w:gridCol w:w="4484"/>
      </w:tblGrid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780 890,0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761 952,0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16 191,0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670 331,0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205 714,0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№1 города Ерейментау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кровли здания коммунального государственного учреждения "Акмырзинская средняя школа"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170 694,0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18 938,0 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6С-37/5-19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 бюджетам города и сельских округов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6С-37/5-19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6С-34/3-18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 бюджету города Ерейментау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9185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