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a879" w14:textId="9d7a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5 марта 2019 года № а-2/57. Зарегистрировано Департаментом юстиции Акмолинской области 14 марта 2019 года № 7099.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10 лет (десять) без изъятия земельного участка у собственников и землепользователей товариществу с ограниченной ответственностью "SilkNetCom" общей площадью 21,1 гектар, для проектирования, прокладки и эксплуатации волоконно – 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акимата Ерейментауского района Акмолинской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а-5/164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"SilkNetCom" соблюдать требования законодательства Республики Казахстан при использовании земельного участка в целях проектирования, прокладки и эксплуатации волоконно – 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заместителя акима района Айтпаева А.О.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участки, расположенные в Ерейментауском районе для проектирования, прокладки и эксплуатации волоконно – оптической линии связи, на которых установлен публичный сервитут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911"/>
        <w:gridCol w:w="2486"/>
        <w:gridCol w:w="1042"/>
        <w:gridCol w:w="1811"/>
        <w:gridCol w:w="1522"/>
        <w:gridCol w:w="2487"/>
      </w:tblGrid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установленные публичным сервитутом, гектар общее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всего (гектар)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 Тургай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Тургайского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Бестогайского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