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5891e" w14:textId="2b589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в Егиндыкольском районе на 2020 год</w:t>
      </w:r>
    </w:p>
    <w:p>
      <w:pPr>
        <w:spacing w:after="0"/>
        <w:ind w:left="0"/>
        <w:jc w:val="both"/>
      </w:pPr>
      <w:r>
        <w:rPr>
          <w:rFonts w:ascii="Times New Roman"/>
          <w:b w:val="false"/>
          <w:i w:val="false"/>
          <w:color w:val="000000"/>
          <w:sz w:val="28"/>
        </w:rPr>
        <w:t>Постановление акимата Егиндыкольского района Акмолинской области от 24 октября 2019 года № а-10/181. Зарегистрировано Департаментом юстиции Акмолинской области 31 октября 2019 года № 7454</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18 Уголовно-исполнительного кодекса Республики Казахстан от 5 июля 2014 года, </w:t>
      </w:r>
      <w:r>
        <w:rPr>
          <w:rFonts w:ascii="Times New Roman"/>
          <w:b w:val="false"/>
          <w:i w:val="false"/>
          <w:color w:val="000000"/>
          <w:sz w:val="28"/>
        </w:rPr>
        <w:t>подпунктами 7), 8) и 9)</w:t>
      </w:r>
      <w:r>
        <w:rPr>
          <w:rFonts w:ascii="Times New Roman"/>
          <w:b w:val="false"/>
          <w:i w:val="false"/>
          <w:color w:val="000000"/>
          <w:sz w:val="28"/>
        </w:rPr>
        <w:t xml:space="preserve"> статьи 9, </w:t>
      </w:r>
      <w:r>
        <w:rPr>
          <w:rFonts w:ascii="Times New Roman"/>
          <w:b w:val="false"/>
          <w:i w:val="false"/>
          <w:color w:val="000000"/>
          <w:sz w:val="28"/>
        </w:rPr>
        <w:t>подпунктами 2), 3) и 4)</w:t>
      </w:r>
      <w:r>
        <w:rPr>
          <w:rFonts w:ascii="Times New Roman"/>
          <w:b w:val="false"/>
          <w:i w:val="false"/>
          <w:color w:val="000000"/>
          <w:sz w:val="28"/>
        </w:rPr>
        <w:t xml:space="preserve"> пункта 1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Егиндыкольского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Егиндыкольском районе на 2020 год,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в Егиндыкольском районе на 2020 год,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xml:space="preserve">
      3. Установить квоту рабочих мест для трудоустройства лиц, состоящих на учете службы пробации в Егиндыкольском районе на 2020 год,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3"/>
    <w:bookmarkStart w:name="z5"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Егиндыкольского района, курирующего данный вопрос.</w:t>
      </w:r>
    </w:p>
    <w:bookmarkEnd w:id="4"/>
    <w:bookmarkStart w:name="z6" w:id="5"/>
    <w:p>
      <w:pPr>
        <w:spacing w:after="0"/>
        <w:ind w:left="0"/>
        <w:jc w:val="both"/>
      </w:pPr>
      <w:r>
        <w:rPr>
          <w:rFonts w:ascii="Times New Roman"/>
          <w:b w:val="false"/>
          <w:i w:val="false"/>
          <w:color w:val="000000"/>
          <w:sz w:val="28"/>
        </w:rPr>
        <w:t>
      5.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Егиндыкольского</w:t>
            </w:r>
            <w:r>
              <w:br/>
            </w:r>
            <w:r>
              <w:rPr>
                <w:rFonts w:ascii="Times New Roman"/>
                <w:b w:val="false"/>
                <w:i/>
                <w:color w:val="000000"/>
                <w:sz w:val="20"/>
              </w:rPr>
              <w:t>района Акмолинской</w:t>
            </w:r>
            <w:r>
              <w:br/>
            </w:r>
            <w:r>
              <w:rPr>
                <w:rFonts w:ascii="Times New Roman"/>
                <w:b w:val="false"/>
                <w:i/>
                <w:color w:val="000000"/>
                <w:sz w:val="20"/>
              </w:rPr>
              <w:t>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Е.Исабеков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Егиндыкольского района</w:t>
            </w:r>
            <w:r>
              <w:br/>
            </w:r>
            <w:r>
              <w:rPr>
                <w:rFonts w:ascii="Times New Roman"/>
                <w:b w:val="false"/>
                <w:i w:val="false"/>
                <w:color w:val="000000"/>
                <w:sz w:val="20"/>
              </w:rPr>
              <w:t>от 24 октября 2019 года</w:t>
            </w:r>
            <w:r>
              <w:br/>
            </w:r>
            <w:r>
              <w:rPr>
                <w:rFonts w:ascii="Times New Roman"/>
                <w:b w:val="false"/>
                <w:i w:val="false"/>
                <w:color w:val="000000"/>
                <w:sz w:val="20"/>
              </w:rPr>
              <w:t>№ а-10/181</w:t>
            </w:r>
          </w:p>
        </w:tc>
      </w:tr>
    </w:tbl>
    <w:bookmarkStart w:name="z8" w:id="6"/>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Егиндыкольском районе на 2020 год</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3"/>
        <w:gridCol w:w="6754"/>
        <w:gridCol w:w="1650"/>
        <w:gridCol w:w="2833"/>
      </w:tblGrid>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"Егиндыкольский районный Дом культуры" при отделе внутренней политики, культуры и развития языков Егиндыкольского района</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Егиндыкольского района</w:t>
            </w:r>
            <w:r>
              <w:br/>
            </w:r>
            <w:r>
              <w:rPr>
                <w:rFonts w:ascii="Times New Roman"/>
                <w:b w:val="false"/>
                <w:i w:val="false"/>
                <w:color w:val="000000"/>
                <w:sz w:val="20"/>
              </w:rPr>
              <w:t>от 24 октября 2019 года</w:t>
            </w:r>
            <w:r>
              <w:br/>
            </w:r>
            <w:r>
              <w:rPr>
                <w:rFonts w:ascii="Times New Roman"/>
                <w:b w:val="false"/>
                <w:i w:val="false"/>
                <w:color w:val="000000"/>
                <w:sz w:val="20"/>
              </w:rPr>
              <w:t>№ а-10/181</w:t>
            </w:r>
          </w:p>
        </w:tc>
      </w:tr>
    </w:tbl>
    <w:bookmarkStart w:name="z10" w:id="7"/>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в Егиндыкольском районе на 2020 год</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5997"/>
        <w:gridCol w:w="1875"/>
        <w:gridCol w:w="3220"/>
      </w:tblGrid>
      <w:tr>
        <w:trPr>
          <w:trHeight w:val="30" w:hRule="atLeast"/>
        </w:trPr>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Государственное коммунальное предприятие на праве хозяйственного ведения "Егиндыколь Су Арнасы" при акимате Егиндыкольского района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Егиндыкольского района</w:t>
            </w:r>
            <w:r>
              <w:br/>
            </w:r>
            <w:r>
              <w:rPr>
                <w:rFonts w:ascii="Times New Roman"/>
                <w:b w:val="false"/>
                <w:i w:val="false"/>
                <w:color w:val="000000"/>
                <w:sz w:val="20"/>
              </w:rPr>
              <w:t>от 24 октября 2019 года</w:t>
            </w:r>
            <w:r>
              <w:br/>
            </w:r>
            <w:r>
              <w:rPr>
                <w:rFonts w:ascii="Times New Roman"/>
                <w:b w:val="false"/>
                <w:i w:val="false"/>
                <w:color w:val="000000"/>
                <w:sz w:val="20"/>
              </w:rPr>
              <w:t>№ а-10/181</w:t>
            </w:r>
          </w:p>
        </w:tc>
      </w:tr>
    </w:tbl>
    <w:bookmarkStart w:name="z12" w:id="8"/>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в Егиндыкольском районе на 2020 год</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5997"/>
        <w:gridCol w:w="1875"/>
        <w:gridCol w:w="3220"/>
      </w:tblGrid>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"Егиндыколь Су Арнасы" при акимате Егиндыкольского района</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