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269f" w14:textId="a712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Макинск, сельских округов Буландынского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2019 года № 6С-50/1. Зарегистрировано Департаментом юстиции Акмолинской области 17 января 2020 года № 7646.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2-7 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Макинск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91908,0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85237,0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101403,3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-9495,3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9495,3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9495,3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12.03.2020 </w:t>
      </w:r>
      <w:r>
        <w:rPr>
          <w:rFonts w:ascii="Times New Roman"/>
          <w:b w:val="false"/>
          <w:i w:val="false"/>
          <w:color w:val="000000"/>
          <w:sz w:val="28"/>
        </w:rPr>
        <w:t>№ 6С-54/3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 Вознесенского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17702,0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18504,3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-802,3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802,3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802,3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Буландынского районного маслихата Акмолинской области от 12.03.2020 </w:t>
      </w:r>
      <w:r>
        <w:rPr>
          <w:rFonts w:ascii="Times New Roman"/>
          <w:b w:val="false"/>
          <w:i w:val="false"/>
          <w:color w:val="000000"/>
          <w:sz w:val="28"/>
        </w:rPr>
        <w:t>№ 6С-54/3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Караозекского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13991,0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14303,6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312,6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Буландынского районного маслихата Акмолинской области от 12.03.2020 </w:t>
      </w:r>
      <w:r>
        <w:rPr>
          <w:rFonts w:ascii="Times New Roman"/>
          <w:b w:val="false"/>
          <w:i w:val="false"/>
          <w:color w:val="000000"/>
          <w:sz w:val="28"/>
        </w:rPr>
        <w:t>№ 6С-54/3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Айнакольского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10921,0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Амангельдинского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13962,0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Капитоновского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15523,0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Новобратского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14141,0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Никольского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Карамышевского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Журавлевского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16993,0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Буландынского районного маслихата Акмолинской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Ергольского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Алтындынского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объемы бюджетных субвенций на 2020 год, передаваемых из районного бюджета бюджетам сельских округов Буландынского района в сумме 138423,0 тысячи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Вознесенскому сельскому округу 14916,0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Караозекскому сельскому округу 12223,0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Айнакольскому сельскому округу 10044,0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11992,0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Капитоновскому сельскому округу 12033,0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Новобратскому сельскому округу 11585,0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Никольскому сельскому округу 13020,0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Карамышевскому сельскому округу 15065,0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Журавлевскому сельскому округу 14421,0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Ергольскому сельскому округу 9852,0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Алтындынскому сельскому округу 13272,0 тысячи тенге.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бюджетах города Макинск, сельских округов Буландынского района целевые трансферты из республиканского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 в бюджетах города Макинск, сельских округов Буландынского района целевые трансферты из областного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2020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972"/>
        <w:gridCol w:w="1271"/>
        <w:gridCol w:w="2642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91086,0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91086,0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76786,0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972"/>
        <w:gridCol w:w="1271"/>
        <w:gridCol w:w="2642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94197,0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94197,0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78797,0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- 4 - в редакции решения Буландынского районного маслихата Акмолинской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2020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- 7 - в редакции решения Буландынского районного маслихата Акмолинской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93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- 10 - в редакции решения Буландынского районного маслихата Акмолинской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2020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- 13 - в редакции решения Буландынского районного маслихата Акмолинской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2020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- 16 - в редакции решения Буландынского районного маслихата Акмолинской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2020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- 19 - в редакции решения Буландынского районного маслихата Акмолинской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декабрят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2020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- 22 - в редакции решения Буландынского районного маслихата Акмолинской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2020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- 25 - в редакции решения Буландынского районного маслихата Акмолинской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- 28 - в редакции решения Буландынского районного маслихата Акмолинской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2020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- 31 - в редакции решения Буландынского районного маслихата Акмолинской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6С-50/1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2020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- 34 - в редакции решения Буландынского районного маслихата Акмолинской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6С-64/2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2021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бюджетам города Макинск, сельских округов Буландынского района на 2020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</w:t>
            </w:r>
          </w:p>
        </w:tc>
      </w:tr>
    </w:tbl>
    <w:bookmarkStart w:name="z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Макинск, сельских округов Буландынского района на 2020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6"/>
        <w:gridCol w:w="7304"/>
      </w:tblGrid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Алтындынский сельский округ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