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7438" w14:textId="ac67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2018 года № 6С-34/1 "О бюджетах города Макинск, сельских округов Буландынского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12 ноября 2019 года № 6С-46/2. Зарегистрировано Департаментом юстиции Акмолинской области 28 ноября 2019 года № 7519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бюджетах города Макинск, сельских округов Буландынского района на 2019-2021 годы" от 25 декабря 2018 года № 6С-34/1 (зарегистрировано в Реестре государственной регистрации нормативных правовых актов № 7051, опубликовано 24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1),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111665,3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97040,1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14587,3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112972,0 тысячи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17147,4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14853,4 тысячи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города Макинск на 2019 год целевые трансферты в сумме 14587,3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трансферты, выделенные из республиканского бюджета в сумме 3287,3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1896,3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1391,0 тысяча тенге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текущие трансферты из областного бюджета в сумме 300,0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300,0 тысяч тенге на внедрение единой информационной площадки учета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районного бюджета в сумме 11000,0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6000,0 тысяч тенге на обустройство парка "Победы";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5000,0 тысяч тенге на восстановление, ремонт ливневых канализаций и мостов.";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7190"/>
        <w:gridCol w:w="28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111665,3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97040,1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50938,0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50938,0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45265,7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