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908c" w14:textId="10c9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городе Макинск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25 сентября 2019 года № А-09/262. Зарегистрировано Департаментом юстиции Акмолинской области 4 октября 2019 года № 7409.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"Об автомобильном транспорте",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в городе Макинск Буландынского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 в размере - 100 (сто)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семи до пятнадцати лет в размере - 50 (пятьдесят)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Буландынского района Акмолинской области от 27.07.2022 </w:t>
      </w:r>
      <w:r>
        <w:rPr>
          <w:rFonts w:ascii="Times New Roman"/>
          <w:b w:val="false"/>
          <w:i w:val="false"/>
          <w:color w:val="000000"/>
          <w:sz w:val="28"/>
        </w:rPr>
        <w:t>№ А-07/206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Буландынского района Смагулова О.К.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Буландынский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