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f28b" w14:textId="d0ef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Буландынского районного маслихата от 25 декабря 2018 года № 6С-34/1 "О бюджетах города Макинск, сельских округов Буландынского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22 августа 2019 года № 6С-44/1. Зарегистрировано Департаментом юстиции Акмолинской области 28 августа 2019 года № 7343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бюджетах города Макинск, сельских округов Буландынского района на 2019-2021 годы" от 25 декабря 2018 года № 6С-34/1 (зарегистрировано в Реестре государственной регистрации нормативных правовых актов № 7051, опубликовано 24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бюджет города Макинск на 2019-2021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113065,3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91678,0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21387,3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114372,0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- 1306,7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1306,7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1306,7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Вознесенского сельского округа на 2019-2021 годы, согласно приложениям 4, 5 и 6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17147,4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2294,0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14853,4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18592,6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- 1445,2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1445,2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1445,2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12710,9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2122,0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10588,9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12710,9 тысяч тенге;";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бюджете города Макинск на 2019 год целевые трансферты в сумме 21387,3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трансферты, выделенные из республиканского бюджета в сумме 3287,3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1896,3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1391,0 тысяча тенге на повышение заработной платы отдельных категорий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текущие трансферты из областного бюджета в сумме 300,0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300,0 тысяч тенге на внедрение единой информационной площадки учета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целевые текущие трансферты из районного бюджета в сумме 17800,0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6800,0 тысяч тенге на разработку проектно - сметной документации на полигон твердо-бытовых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6000,0 тысяч тенге на обустройство парка "Победы";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5000,0 тысяч тенге на восстановление, ремонт ливневых канализаций и мостов.";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Предусмотреть в бюджете Вознесенского сельского округа на 2019 год целевые трансферты в сумме 1511,4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трансферты, выделенные из республиканского бюджета в сумме 1211,4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360,3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851,1 тысяча тенге на повышение заработной платы отдельных категорий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текущие трансферты из областного бюджета в сумме 300,0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300,0 тысяч тенге на внедрение единой информационной площадки учета исполнения бюджета.";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"5-3. Предусмотреть в бюджете Караозекского сельского округа на 2019 год целевые трансферты в сумме 869,9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трансферты, выделенные из республиканского бюджета в сумме 569,9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110,9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459,0 тысяч тенге на повышение заработной платы отдельных категорий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текущие трансферты из областного бюджета в сумме 300,0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300,0 тысяч тенге на внедрение единой информационной площадки учета исполнения бюджета.";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44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А.Есентуров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6С-34/1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Макинск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1865"/>
        <w:gridCol w:w="1202"/>
        <w:gridCol w:w="2499"/>
        <w:gridCol w:w="55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113065,3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91678,0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39466,0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39466,0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52212,0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34678,0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21387,3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21387,3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626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-1306,7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6С-34/1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Вознесенского сельского округа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14528,7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14528,7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6С-34/1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Караозекского сельского округа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