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b6df" w14:textId="dabb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21 декабря 2018 года № 6С-33/1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июля 2019 года № 6С-43/1. Зарегистрировано Департаментом юстиции Акмолинской области 30 июля 2019 года № 7299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2019-2021 годы" от 21 декабря 2018 года № 6С-33/1 (зарегистрировано в Реестре государственной регистрации нормативных правовых актов № 7014, опубликовано 11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6067314,8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5193401,8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6150466,9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доходы районного бюджета за счет следующих источников: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Учесть, что в затратах районного бюджета предусмотрены целевые трансферты бюджетам города Макинск, сельских округов Буландынского района на 2019 год, выделенных из республиканского бюджета согласно приложению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2019 год целевые трансферты в сумме 2402574,8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развитие, выделенные из республиканского бюджета в сумме 606405,0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48748,0 тысяч тенге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557657,0 тысяч тенге на строительство и (или) реконструкцию жилья коммунального жилищного фонда, в том числе: 266372,0 тысячи тенге на строительство жилья для социально уязвимых слоев населения; 291285,0 тысяч тенге на строительство жилья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развитие, выделенные из областного бюджета в сумме 456577,0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176202,0 тысячи тенге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172511,4 тысяч тенге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48671,4 тысяча тенге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59192,2 тысячи тенге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1103257,3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34599,0 тысяч тенге на развитие рынка труда, в том числе: 16577,8 тысяч тенге на частичное субсидирование заработной платы и молодежную практику, 1861,2 тысяча тенге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переселении, 16160,0 тысяч тенге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5602,0 тысячи тенге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7383,0 тысячи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534,0 тысячи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2895,0 тысяч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8906,0 тысяч тенге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151802,0 тысячи тенге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290496,0 тысяч тенге на увеличение оплаты труда учителей и педагогов- 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70,0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32030,0 тысяч тенге на компенсацию потерь,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492503,3 тысячи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62063,0 тысячи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14374,0 тысячи тенге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236335,5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6236,0 тысяч тенге на открытие IT-классов в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50000,0 тысяч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38276,0 тысяч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2400,0 тысяч тенге на возмещение стоимости сельскохозяйственных животных (крупного и мелкого рогатого скота) больных бруцеллезом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18111,0 тысяч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2181,0 тысяча тенге на субсидии по возмещению расходов по найму (аренде) жилья для переселенцев 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1400,0 тысяч тенге на развитие рынка труда, в том числе: 1400,0 тысяч тенге на трудоустройство через частные агентства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3939,0 тысяч тенге на выплату единовременной материальной помощи к 30-летию вывода Советских войск из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2500,0 тысяч тенге на внедрение единой информационной площадки учета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28037,0 тысяч тенге на обеспечение горячим питанием учащихся школ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27060, тысяч тенге на обеспечение школьной формой и канцелярскими товарами учащихся школ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2599,0 тысяч тенге на приобретение и доставку учебников для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1150,0 тысяч тенге на внедрение Программы "Формирование здоровья и жизненных навыков и превенции суицида среди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5422,8 тысячи тенге на обеспечение льготного проезда многодетных матерей и детей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47023,7 тысяч тенге на развитие жилищно-коммунального хозяйства.";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43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6067314,8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5193401,8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5178150,8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5178150,8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6150466,9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3725355,8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3549153,8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2822966,6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854614,3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-90124,1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 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118680,3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Макинск, сельских округов Буландынского района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4"/>
        <w:gridCol w:w="4396"/>
      </w:tblGrid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5068,6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5068,6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2367,5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