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00fd" w14:textId="4a30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21 августа 2015 года № 5С-40/3 "Об утверждении Правил оказания социальной помощи, установления размеров и определения перечня отдельных категорий нуждающихся граждан Буландынского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26 июня 2019 года № 6С-42/1. Зарегистрировано Департаментом юстиции Акмолинской области 10 июля 2019 года № 7276. Утратило силу решением Буландынского районного маслихата Акмолинской области от 11 февраля 2020 года № 6С-52/1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Буландынского районного маслихата Акмолинской области от 11.02.2020 </w:t>
      </w:r>
      <w:r>
        <w:rPr>
          <w:rFonts w:ascii="Times New Roman"/>
          <w:b w:val="false"/>
          <w:i w:val="false"/>
          <w:color w:val="ff0000"/>
          <w:sz w:val="28"/>
        </w:rPr>
        <w:t>№ 6С-52/1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2014 года № 1131 "Об утверждении Правил оказания социально-правовой помощи лицам, состоящим на учете службы пробации",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Буландынского района" от 21 августа 2015 года № 5С-40/3 (зарегистрировано в Реестре государственной регистрации нормативных правовых актов № 4978, опубликовано 2 октября 2015 года в районных газетах "Бұланды Таңы" и "Вести Бұланды жаршысы")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Социальная помощь оказывается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приравненных по льготам и гарантиям к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 ниже, получатели государственной базовой пенсионной выплаты ко Дню пожилых людей без подачи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онкологическим больным, состоящим на учете в организациях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гражданам (семьям) с доходами ниже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и многодетных семей проживающих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освободившимся из мест лишения свободы и состоящим на учете в службе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 случае смерти на погребение военнообязанных, призывавшихся на учебные сборы и направлявшихся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имеющих четырех и более совместно проживающих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среднедушевого дохода, не превышающего порога, в однократном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причинение ущерба гражданину (семье) либо его имуществу вследствие стихийного бедствия или пожара либо наличие социально значимого заболевания.";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трудной жизненной ситуации социальная помощь оказывается один раз в год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 при наступлении трудной жизненной ситуации независимо от дохода гражданина (семьи):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онкологическим больным, состоящим на учете в организациях здравоохранения в размере десяти кратного месячного расчетного показателя, без истребования дохода;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 на лечение, на основании списков государственного коммунального предприятия на праве хозяйственного ведения "Буландынская районная больница" при управлении здравоохранения Акмолинской области без истребования доходов, в размере пятнадцати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освободившимся из мест лишения свободы и состоящим на учете в службе пробации в размере пяти кратного месячного расчетного показателя, без истребования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причинения ущерба гражданину (семье) либо его имуществу вследствие стихийного бедствия или пожара по заявлению не позднее трех месяцев с момента наступления события не учитывая среднедушевой доход гражданина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смерти на погребение военнообязанных, призывавшихся на учебные сборы и направлявшихся в Афганистан в период ведения боевых действий в размере пятнадцати кратного месячного расчетного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ежеквартальная помощь на обеспечение льготного проезда многодетным семьям, имеющих четырех и более совместно проживающих несовершеннолетних детей без истребования доходах (проездные талоны на маршрутные автобусы города Макинск из расчета 2 талона в день согласно графика проезда маршрутных автобусов на текущий квартал). Возмещение затрат поставщикам услуг будет производиться согласно предоставленных актов оказанных услуг, талонов за проезд не позднее 5-го числа следующего за отчетным месяцем.";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Для получения социальной помощи при наступлении трудной жизненной ситуации заявитель от себя или от имени семьи в уполномоченный орган или акиму села, сельского округа представляет заявление с приложением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удостоверяющего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составе семьи согласно приложению 1 к Типовым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с Департамента по чрезвычайным ситуациям Акмолинской области отдел по чрезвычайным ситуациям Буландынского района, акт и/или документ, подтверждающий наступление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 подверждающий статус многодетной матери.".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42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А.Есентуров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