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201e" w14:textId="9c82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30 мая 2019 года № А-06/155. Зарегистрировано Департаментом юстиции Акмолинской области 3 июня 2019 года № 7218. Утратило силу постановлением акимата Буландынского района Акмолинской области от 10 марта 2021 года № А-03/59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А-03/59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Буландынской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21 февраля 2011 года № А-02/34 (зарегистрировано в Реестре государственной регистрации нормативных правовых актов № 1-7-129, опубликовано 01 марта 2011 года в районных газетах "Бұланды таңы" и "Вести Бұланды жаршысы").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Буландынского района Саршаева К.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909"/>
        <w:gridCol w:w="972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изданий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36, стенд у здания государственного коммунального казенного предприятия "Буландынский районный Дом культуры" при отделе культуры и развития языков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Яглинского, 19, стенд у здания коммунального государственного учреждения "Школа - лицей имени Балуана Шолака"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2, стенд у здания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13, стенд у здания коммунального государственного учреждения "Школа - гимназия города Макинска"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39, стенд у здания коммунального государственного учреждения "Макинская средняя школа № 3"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Балуан Шолака, 30, стенд у здания государственного коммунального казенного предприятия "Макинская детская музыкальная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Скуридина, 62 А, стенд у здания коммунального государственного учреждения "Макинская средняя школа № 5"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Карьерная, 10 А, стенд у здания государственного коммунального казенного предприятия "Ясли - сад Айголек"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стенд у здания коммунального государственного учреждения "Вознесенская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стенд у здания коммунального государственного учреждения "Тастыозекская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стенд у здания коммунального государственного учреждения "Аккайинская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стенд у здания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27, стенд у здания коммунального государственного учреждения "Караозекская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19, стенд у здания коммунального государственного учреждения "Байсуатская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Турсынбека Какишева, 3, стенд у здания коммунального государственного учреждения "Алтындинская средняя школа имени Турсынбека Какишева"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Приозерная, 50, стенд у здания коммунального государственного учреждения "Боярская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стенд у здания коммунального государственного учреждения "Алакольская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Уялы, 6 А, стенд у здания коммунального государственного учреждения "Ельтайская начальная школа № 1"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Акбулак, 12, стенд у здания коммунального государственного учреждения "Жанаталапская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стенд у здания коммунального государственного учреждения "Токтамысская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12, стенд у здания коммунального государственного учреждения "Иванковская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стенд у здания коммунального государственного учреждения "Новокиевская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стенд у здания коммунального государственного учреждения "Гордеевская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стенд у здания коммунального государственного учреждения "Журавлевская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Ялань, 1, стенд у здания коммунального государственного учреждения "Воробьевская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стенд у здания клуба села Ярославка при государственном учреждении "Отдел культуры и развития языков Буландынского района"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стенд у здания коммунального государственного учреждения "Новодонецкая основная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стенд у здания коммунального государственного учреждения "Айнакольская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20, стенд у здания коммунального государственного учреждения "Шубарагашская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стенд у здания коммунального государственного учреждения "Отрадненская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имени Маншук Маметовой, 13 А, стенд у здания коммунального государственного учреждения "Партизанская средняя школа" акимата Буландынского района 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Первомайская, 6, стенд у здания Капитоновского сельского Дома культуры при государственном учреждении "Отдел культуры и развития языков Буландынского района" 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 А, стенд у здания коммунального государственного учреждения "Ельтайская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у здания коммунального государственного учреждения "Новобратская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31, стенд у здания коммунального государственного учреждения "Буденовская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9, стенд у здания коммунального государственного учреждения "Красносельская начальная школа" отдела образования Буландынского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А-06/155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28"/>
        <w:gridCol w:w="9673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Сейфулина, 36, здание государственного коммунального казенного предприятия "Буландынский районный Дом культуры" при отделе культуры и развития языков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актовый зал коммунального государственного учреждения "Вознесенская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селоТастыозек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актовый зал коммунального государственного учреждения "Тастыозекская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актовый зал коммунального государственного учреждения "Аккайинская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актовый зал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области"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27, актовый зал коммунального государственного учреждения "Караозекская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19, актовый зал коммунального государственного учреждения "Байсуатская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Турсынбека Какишева, 3, актовый зал коммунального государственного учреждения "Алтындинская средняя школа имени Турсынбека Какишева"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Приозерная, 50, актовый зал коммунального государственного учреждения "Боярская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актовый зал коммунального государственного учреждения "Алакольская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Уялы, 6 А, актовый зал коммунального государственного учреждения "Ельтайская начальная школа № 1"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Акбулак, 12, актовый зал коммунального государственного учреждения "Жанаталапская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актовый зал коммунального государственного учреждения "Токтамысская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12, актовый зал коммунального государственного учреждения "Иванковская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актовый зал коммунального государственного учреждения "Новокиевская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актовый зал коммунального государственного учреждения "Гордеевская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актовый зал коммунального государственного учреждения "Журавлевская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Ялань, 1, актовый зал коммунального государственного учреждения "Воробьевская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здание клуба села Ярославка при государственном учреждении "Отдел культуры и развития языков Буландынского района"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актовый зал коммунального государственного учреждения "Новодонецкая основная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актовый зал коммунального государственного учреждения "Айнакольская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20, актовый зал коммунального государственного учреждения "Шубарагашская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актовый зал коммунального государственного учреждения "Отрадненская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Маншук Маметовой, 13 А, актовый зал коммунального государственного учреждения "Партизанская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6, здание Капитоновского сельского Дома культуры при государственном учреждении "Отдел культуры и развития языков Буландынского района"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 А, актовый зал коммунального государственного учреждения "Ельтайская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актовый зал коммунального государственного учреждения "Новобратская средняя школа" акимата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31, актовый зал коммунального государственного учреждения "Буденовская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9, актовый зал коммунального государственного учреждения "Красносельская начальная школа" отдела образования Буландынского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