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f45a" w14:textId="da4f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Буландынского районного маслихата от 21 декабря 2018 года № 6С-33/1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20 февраля 2019 года № 6С-36/1. Зарегистрировано Департаментом юстиции Акмолинской области 21 февраля 2019 года № 7071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2019-2021 годы" от 21 декабря 2018 года № 6С-33/1 (зарегистрировано в Реестре государственной регистрации нормативных правовых актов № 7014, опубликовано 11 января 2019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4927520,0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717370,0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42912,0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4143607,0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5010623,2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6972,0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4391,0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90075,2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11363,0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4391,0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83103,2 тысячи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Учесть, что в затратах районного бюджета предусмотрены целевые текущие трансферты бюджетам города Макинск, сельских округов Буландынского района на 2019 год согласно приложению 8.";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36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К.Ташимова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2019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 ведение предпринимательской и профессиональной деятельности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4128356,0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5010623,2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299450,1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18463,6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113291,6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99530,8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28373,9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3373054,3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3196852,3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2533836,1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314155,9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196414,5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185355,5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429707,0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288928,8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178118,7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8087,7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175048,8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-90075,2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90075,2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в городе, города районного значения, поселка, села,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104699,8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99530,8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125956,8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Айнакольский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Никольский сельский округ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Новобратский сельский округ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10787,0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29457,0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11782,2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6С-33/1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бюджетам города Макинск, сельских округов Буландынского района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3"/>
        <w:gridCol w:w="6277"/>
      </w:tblGrid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12800,0 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6800,0</w:t>
            </w:r>
          </w:p>
        </w:tc>
      </w:tr>
      <w:tr>
        <w:trPr>
          <w:trHeight w:val="30" w:hRule="atLeast"/>
        </w:trPr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