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fe22" w14:textId="9bef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11 февраля 2019 года № А-02/33. Зарегистрировано Департаментом юстиции Акмолинской области 14 февраля 2019 года № 7065. Утратило силу постановлением акимата Буландынского района Акмолинской области от 15 ноября 2019 года № А-11/324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Буландынского района Акмолинской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А-11/324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№ 11148),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</w:t>
      </w:r>
      <w:r>
        <w:rPr>
          <w:rFonts w:ascii="Times New Roman"/>
          <w:b w:val="false"/>
          <w:i w:val="false"/>
          <w:color w:val="000000"/>
          <w:sz w:val="28"/>
        </w:rPr>
        <w:t>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нестационарных торговых объектов в Буландынском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Рахимжанова А. 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А-02/33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Буландынском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2479"/>
        <w:gridCol w:w="7823"/>
      </w:tblGrid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 - территориальной единицы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Спортивная, возле стоматологии "Асем"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Каменный карьер, возле магазина "Беркут"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Яглинского, возле здания торгового центра "Сити Центр"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выезде из города Макинска, между автозаправочной станцией "Бахыт" и кафе "Восток"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возле магазина "Надежда"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Уалиханова, возле здания товарищества с ограниченной ответственности "Новобратское и К"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Добровольное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возле магазина "Новобратское"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Красносельское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магазина "Новобратское"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возле дома № 22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между зданиями сельского дома культуры и офисом товарищества с ограниченной ответственностью "Партизанское 1"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Какишева, между домами № 18 и № 20.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район торгового центра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возле здания коммунального государственного учреждения "Аккаинская основная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возле здания сельского клуба при государственном учреждении "Отдел культуры и развитии языков Буландынского района"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 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Отрадное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Клубная, возле магазина "Тамара"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Капитоновка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51, перед зданием магазина "Светлана"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Журавлевка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здания врачебной амбулатории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